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95C1" w14:textId="48C9E11E" w:rsidR="00F701B7" w:rsidRDefault="00F701B7" w:rsidP="00F701B7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Bielsk,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A7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dnia 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30.01.2024</w:t>
      </w: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14:paraId="249FCAB5" w14:textId="77777777" w:rsidR="00F701B7" w:rsidRPr="00F701B7" w:rsidRDefault="00F701B7" w:rsidP="00F701B7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1304F73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5564A0DE" w14:textId="4860FE3C" w:rsidR="00F701B7" w:rsidRPr="00961C05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F70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Informacja o wynikach Konkursu na realizację zadania publicznego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br/>
      </w:r>
      <w:r w:rsidR="00961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Pr="00961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w zakresie 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wspierania i upowszechniania kultury fizycznej </w:t>
      </w:r>
      <w:bookmarkStart w:id="1" w:name="_Hlk126656167"/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oraz kultury, sztuki, ochrony dóbr kultury i  dziedzictwa narodowego</w:t>
      </w:r>
      <w:bookmarkEnd w:id="1"/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w 202</w:t>
      </w:r>
      <w:r w:rsidR="00C8176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4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roku.</w:t>
      </w:r>
    </w:p>
    <w:p w14:paraId="107C3BAE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90A47E6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6A74F32E" w14:textId="3459757B" w:rsidR="00F701B7" w:rsidRDefault="00F701B7" w:rsidP="00F701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Wójt Gminy Bielsk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informuję, że w wyniku konkursu, na realizację zadania publicznego  </w:t>
      </w: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 i upowszechniani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a kultury fizycznej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20</w:t>
      </w:r>
      <w:r w:rsidR="00A40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ogłoszonego  w dniu 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A40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stycznia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zo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staną podpisane umowy  na reali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zację w/w zadania  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 następującymi 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oferentami:</w:t>
      </w:r>
    </w:p>
    <w:p w14:paraId="23A2277F" w14:textId="77777777" w:rsidR="000230BF" w:rsidRDefault="000230BF" w:rsidP="00F701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ED1E950" w14:textId="77777777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Ludowy Klub Sportowy „Zryw”  w Bielsku</w:t>
      </w:r>
    </w:p>
    <w:p w14:paraId="75F0620C" w14:textId="77777777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Uczniowski Klub Sportowy „JUDO OLIMP” w Drwałach</w:t>
      </w:r>
    </w:p>
    <w:p w14:paraId="21EE6B36" w14:textId="754D66F5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Bielski Klub Brydżowy „GOK – Card’s”</w:t>
      </w:r>
    </w:p>
    <w:p w14:paraId="3BE2F725" w14:textId="77777777" w:rsidR="00961C05" w:rsidRPr="00961C05" w:rsidRDefault="00961C05" w:rsidP="00961C05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Stowarzyszenie Przyjaciół Orkiestry Dętej przy OSP w Bielsku </w:t>
      </w:r>
    </w:p>
    <w:p w14:paraId="3573B1CD" w14:textId="77777777" w:rsidR="00654188" w:rsidRDefault="00654188" w:rsidP="00961C05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293AC0A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063BE908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36792E0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77A735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FA7B3E3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FACD8DD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508887A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3688345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B80A47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4FE577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DA0EDB7" w14:textId="3278D56C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0A062CE" w14:textId="77777777" w:rsidR="00654188" w:rsidRDefault="00654188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1CC671C" w14:textId="7BEFC8AD" w:rsidR="000230BF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 xml:space="preserve">Bielsk, dnia </w:t>
      </w:r>
      <w:r w:rsidR="005A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0</w:t>
      </w:r>
      <w:r w:rsidR="0065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7</w:t>
      </w:r>
      <w:r w:rsidR="005A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.02.20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24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r.</w:t>
      </w:r>
    </w:p>
    <w:p w14:paraId="299C9116" w14:textId="77777777" w:rsidR="00A73FB4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676D2C1" w14:textId="77777777" w:rsidR="00A73FB4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780272E" w14:textId="77777777" w:rsidR="00A73FB4" w:rsidRDefault="00A73FB4" w:rsidP="00A73FB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73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PROTOKÓŁ</w:t>
      </w:r>
    </w:p>
    <w:p w14:paraId="1A6BED4D" w14:textId="77777777" w:rsidR="00A73FB4" w:rsidRDefault="00A73FB4" w:rsidP="00A73FB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97B516E" w14:textId="1DF4FC24" w:rsidR="00A73FB4" w:rsidRDefault="00E9040E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 posiedzenia Zespołu opiniującego oferty na realizację 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zadania publicznego </w:t>
      </w:r>
      <w:r w:rsidR="003727B5"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 i upowszechnia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nia kultury fizycznej i sportu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 w:rsidRPr="00961C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727B5"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dla miesz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kańców Gminy Bielsk w 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547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ogłoszony w dniu 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 stycznia 2024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roku.</w:t>
      </w:r>
    </w:p>
    <w:p w14:paraId="4AEFB41D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8DD9D7D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Zespół w składzie:</w:t>
      </w:r>
    </w:p>
    <w:p w14:paraId="18EFC643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Krystyna Chyba – Przewodnicząca Komisji</w:t>
      </w:r>
    </w:p>
    <w:p w14:paraId="4195C9DD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Mariusz Piechowski – Członek Komisji</w:t>
      </w:r>
    </w:p>
    <w:p w14:paraId="2A6DEEBD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Bogdan Sieradzki – Członek Komisji</w:t>
      </w:r>
    </w:p>
    <w:p w14:paraId="566C9F20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0217FFE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Stwierdził, iż na konkurs wpłynęły trzy oferty, które złożyły:</w:t>
      </w:r>
    </w:p>
    <w:p w14:paraId="4038064B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Ludowy Klub Sportowy „Zryw”  w Bielsku</w:t>
      </w:r>
    </w:p>
    <w:p w14:paraId="40564EFA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Uczniowski Klub Sportowy „JUDO OLIMP” w Drwałach</w:t>
      </w:r>
    </w:p>
    <w:p w14:paraId="4A209D98" w14:textId="5DF8ACA9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Bielski Klub Brydżowy „GOK – Card’s”</w:t>
      </w:r>
    </w:p>
    <w:p w14:paraId="2804B5F9" w14:textId="6CB8EE1C" w:rsidR="00654188" w:rsidRDefault="00654188" w:rsidP="00961C0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4.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     Stowarzyszenie Przyjaciół Orkiestry Dętej przy OSP w Bielsku </w:t>
      </w:r>
    </w:p>
    <w:p w14:paraId="604AA2B7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A511FCC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Wszystkie oferty zostały złożone w terminie.</w:t>
      </w:r>
    </w:p>
    <w:p w14:paraId="053D9C5F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7A49206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 dokonaniu otwarcia ofert Zespół uznał, że oferty zawierały:</w:t>
      </w:r>
    </w:p>
    <w:p w14:paraId="6F82BBC8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 statut,</w:t>
      </w:r>
    </w:p>
    <w:p w14:paraId="056ACC10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 odpis potwierdzonego wpis do właściwej ewidencji lub rejestr dotyczący statut  prawny uprawionego podmiotu i prowadzonej przez  niego działalność i umocowanie osób go reprezentujących,</w:t>
      </w:r>
    </w:p>
    <w:p w14:paraId="6D234492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 sprawozdanie merytoryczno -  </w:t>
      </w:r>
      <w:r w:rsidR="002E3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finansowe.</w:t>
      </w:r>
    </w:p>
    <w:p w14:paraId="7D0A8F2B" w14:textId="77777777" w:rsidR="002E3426" w:rsidRDefault="002E3426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92367D3" w14:textId="77777777" w:rsidR="002E3426" w:rsidRDefault="002E3426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Oferty zostały rozpatrzone wg kryteriów ocen zawartych w ogłoszeniu konkursowym.</w:t>
      </w:r>
    </w:p>
    <w:p w14:paraId="7E52BF39" w14:textId="4104CBF3" w:rsidR="002E3426" w:rsidRDefault="002E3426" w:rsidP="00961C0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Biorąc pod uwagę powyższe Zespół rekomenduje Panu Wójtowi podpisanie umów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oferentami tj.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Ludowy Klub Sportowy „Zryw”  w Bielsku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Uczniowski Klub Sportowy „JUDO OLIMP” w Drwałach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,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Bielski Klub Brydżowy „GOK – Card’s”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961C05" w:rsidRP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Stowarzyszenie Przyjaciół Orkiestry Dętej przy OSP w Bielsku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na realizację zadania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pu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blicznego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i upowszechniania kultury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fizycznej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dla mieszkańców Gminy Bielsk.</w:t>
      </w:r>
    </w:p>
    <w:p w14:paraId="477EE90A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ABEFDDF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C1E3AAA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Podpisy członków Zespołu:</w:t>
      </w:r>
    </w:p>
    <w:p w14:paraId="6EBD5FC0" w14:textId="77777777" w:rsidR="00663C21" w:rsidRDefault="00663C21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20F3A57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1………………………………..</w:t>
      </w:r>
    </w:p>
    <w:p w14:paraId="4D3E0388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F1A4FD9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2………………………………..</w:t>
      </w:r>
    </w:p>
    <w:p w14:paraId="0F7610B3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F6B66D6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3………………………………..</w:t>
      </w:r>
    </w:p>
    <w:p w14:paraId="16550858" w14:textId="77777777" w:rsidR="0086765D" w:rsidRPr="003727B5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72DE153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62A0053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45B3B74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B04C009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047EC84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0249563A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27DB37B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53B74D2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4FD7FB8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C19911B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2C56C46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AD795BE" w14:textId="55FF4E82" w:rsidR="00E339B8" w:rsidRDefault="00E339B8" w:rsidP="00E339B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 xml:space="preserve">Bielsk, 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30.01.2024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14:paraId="4B986B78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33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087"/>
      </w:tblGrid>
      <w:tr w:rsidR="00E339B8" w14:paraId="6096D787" w14:textId="77777777" w:rsidTr="00F57785">
        <w:tc>
          <w:tcPr>
            <w:tcW w:w="9902" w:type="dxa"/>
            <w:gridSpan w:val="2"/>
          </w:tcPr>
          <w:p w14:paraId="315FC571" w14:textId="77777777" w:rsidR="00E339B8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2265AA4" w14:textId="77777777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Informacja o wynikach Konkursu na realizację zadania publicznego</w:t>
            </w:r>
          </w:p>
          <w:p w14:paraId="54701035" w14:textId="56D20AF5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w zakresie wspierania i upowszechniania kultury fizycznej i sportu</w:t>
            </w:r>
            <w:r w:rsidR="00961C05" w:rsidRPr="0016616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oraz kultury, sztuki, ochrony dóbr kultury i  dziedzictwa narodowego</w:t>
            </w:r>
          </w:p>
          <w:p w14:paraId="6A2A97CB" w14:textId="7787908F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dla mieszkańców Gminy Bielsk w 20</w:t>
            </w:r>
            <w:r w:rsidR="00BC2B84"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  <w:r w:rsidR="005E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roku.</w:t>
            </w:r>
          </w:p>
          <w:p w14:paraId="7F0E3F14" w14:textId="77777777" w:rsidR="00E339B8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339B8" w14:paraId="3732F712" w14:textId="77777777" w:rsidTr="006C6358">
        <w:tc>
          <w:tcPr>
            <w:tcW w:w="9902" w:type="dxa"/>
            <w:gridSpan w:val="2"/>
          </w:tcPr>
          <w:p w14:paraId="15D73A3A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  <w:p w14:paraId="7CE170EC" w14:textId="1492A402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Wójt Gminy Bielsk informuje, że </w:t>
            </w: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na realizację zadania publicznego  w zakresie wspierania i upowszechniania kultury fizycznej</w:t>
            </w:r>
            <w:r w:rsidR="00166162" w:rsidRPr="00961C0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66162" w:rsidRPr="001661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oraz kultury, sztuki, ochrony dóbr kultury i  dziedzictwa narodowego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w 20</w:t>
            </w:r>
            <w:r w:rsidR="00BC2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5E4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roku zostały podpisane umowy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na realizację w/w zadania  </w:t>
            </w: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w następującymi oferentami </w:t>
            </w:r>
          </w:p>
          <w:p w14:paraId="6FB6143A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339B8" w14:paraId="67EAA4B9" w14:textId="77777777" w:rsidTr="00E339B8">
        <w:tc>
          <w:tcPr>
            <w:tcW w:w="4815" w:type="dxa"/>
          </w:tcPr>
          <w:p w14:paraId="393D4D13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Ludowy Klub Sportowy „Zryw”  w Bielsku</w:t>
            </w:r>
          </w:p>
        </w:tc>
        <w:tc>
          <w:tcPr>
            <w:tcW w:w="5087" w:type="dxa"/>
          </w:tcPr>
          <w:p w14:paraId="7FC29C14" w14:textId="77777777" w:rsidR="00E339B8" w:rsidRDefault="00E339B8" w:rsidP="006B534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 dofinansowania              1</w:t>
            </w:r>
            <w:r w:rsidR="006B5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0 000,00</w:t>
            </w:r>
          </w:p>
        </w:tc>
      </w:tr>
      <w:tr w:rsidR="00E339B8" w14:paraId="6D128C95" w14:textId="77777777" w:rsidTr="00E339B8">
        <w:tc>
          <w:tcPr>
            <w:tcW w:w="4815" w:type="dxa"/>
          </w:tcPr>
          <w:p w14:paraId="2FBE37FB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Uczniowski Klub Sportowy „JUDO OLIMP” w Drwałach</w:t>
            </w:r>
          </w:p>
        </w:tc>
        <w:tc>
          <w:tcPr>
            <w:tcW w:w="5087" w:type="dxa"/>
          </w:tcPr>
          <w:p w14:paraId="2F766BCE" w14:textId="77777777" w:rsidR="00E339B8" w:rsidRDefault="00E339B8" w:rsidP="00BC2B8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dofin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ansowania                      </w:t>
            </w:r>
            <w:r w:rsidR="00BC2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25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000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,00</w:t>
            </w:r>
          </w:p>
        </w:tc>
      </w:tr>
      <w:tr w:rsidR="00E339B8" w14:paraId="333BEF0E" w14:textId="77777777" w:rsidTr="00E339B8">
        <w:tc>
          <w:tcPr>
            <w:tcW w:w="4815" w:type="dxa"/>
          </w:tcPr>
          <w:p w14:paraId="7BA82CA8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Bielski Klub Brydżowy „GOK – Card’s”</w:t>
            </w:r>
          </w:p>
          <w:p w14:paraId="7DC62509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087" w:type="dxa"/>
          </w:tcPr>
          <w:p w14:paraId="3587BBC9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dofinansowania                      15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000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,00</w:t>
            </w:r>
          </w:p>
        </w:tc>
      </w:tr>
      <w:tr w:rsidR="00654188" w14:paraId="27E30A50" w14:textId="77777777" w:rsidTr="00E339B8">
        <w:tc>
          <w:tcPr>
            <w:tcW w:w="4815" w:type="dxa"/>
          </w:tcPr>
          <w:p w14:paraId="7CD008BD" w14:textId="4DA54662" w:rsidR="00654188" w:rsidRPr="00E339B8" w:rsidRDefault="0065418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bookmarkStart w:id="2" w:name="_Hlk12665577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Stowarzyszenie Przyjaciół Orkiestry Dętej przy OSP w Bielsku </w:t>
            </w:r>
            <w:bookmarkEnd w:id="2"/>
          </w:p>
        </w:tc>
        <w:tc>
          <w:tcPr>
            <w:tcW w:w="5087" w:type="dxa"/>
          </w:tcPr>
          <w:p w14:paraId="53EC3611" w14:textId="70699E31" w:rsidR="00654188" w:rsidRDefault="0065418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Kwota dofinansowania                      </w:t>
            </w:r>
            <w:r w:rsidR="005E4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000,00</w:t>
            </w:r>
          </w:p>
        </w:tc>
      </w:tr>
    </w:tbl>
    <w:p w14:paraId="1D4EA82E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D96BA1C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A6EB65D" w14:textId="77777777" w:rsidR="00E339B8" w:rsidRPr="00A73FB4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sectPr w:rsidR="00E339B8" w:rsidRPr="00A73FB4" w:rsidSect="008F77AE">
      <w:pgSz w:w="11906" w:h="16838"/>
      <w:pgMar w:top="1383" w:right="985" w:bottom="1096" w:left="10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4030" w14:textId="77777777" w:rsidR="006B5557" w:rsidRDefault="006B5557" w:rsidP="005E7CE0">
      <w:pPr>
        <w:spacing w:after="0" w:line="240" w:lineRule="auto"/>
      </w:pPr>
      <w:r>
        <w:separator/>
      </w:r>
    </w:p>
  </w:endnote>
  <w:endnote w:type="continuationSeparator" w:id="0">
    <w:p w14:paraId="0EAF64B1" w14:textId="77777777" w:rsidR="006B5557" w:rsidRDefault="006B5557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9431C" w14:textId="77777777" w:rsidR="006B5557" w:rsidRDefault="006B5557" w:rsidP="005E7CE0">
      <w:pPr>
        <w:spacing w:after="0" w:line="240" w:lineRule="auto"/>
      </w:pPr>
      <w:r>
        <w:separator/>
      </w:r>
    </w:p>
  </w:footnote>
  <w:footnote w:type="continuationSeparator" w:id="0">
    <w:p w14:paraId="2B1A91C0" w14:textId="77777777" w:rsidR="006B5557" w:rsidRDefault="006B5557" w:rsidP="005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BA5F52"/>
    <w:multiLevelType w:val="hybridMultilevel"/>
    <w:tmpl w:val="6C4A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9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F2"/>
    <w:rsid w:val="000230BF"/>
    <w:rsid w:val="00027372"/>
    <w:rsid w:val="000907C5"/>
    <w:rsid w:val="00094683"/>
    <w:rsid w:val="000B3621"/>
    <w:rsid w:val="00140065"/>
    <w:rsid w:val="0015717B"/>
    <w:rsid w:val="001603E3"/>
    <w:rsid w:val="00166162"/>
    <w:rsid w:val="00166CBF"/>
    <w:rsid w:val="00194248"/>
    <w:rsid w:val="001B4D61"/>
    <w:rsid w:val="001D24B6"/>
    <w:rsid w:val="001D4839"/>
    <w:rsid w:val="001E687F"/>
    <w:rsid w:val="00202654"/>
    <w:rsid w:val="00224A95"/>
    <w:rsid w:val="002357FB"/>
    <w:rsid w:val="00255FAA"/>
    <w:rsid w:val="0027048B"/>
    <w:rsid w:val="002B6A95"/>
    <w:rsid w:val="002D5435"/>
    <w:rsid w:val="002E3426"/>
    <w:rsid w:val="002E70FF"/>
    <w:rsid w:val="00333B1E"/>
    <w:rsid w:val="003727B5"/>
    <w:rsid w:val="004208C7"/>
    <w:rsid w:val="004879D0"/>
    <w:rsid w:val="004D1A5E"/>
    <w:rsid w:val="004E5A72"/>
    <w:rsid w:val="00506156"/>
    <w:rsid w:val="005258C6"/>
    <w:rsid w:val="00546F1E"/>
    <w:rsid w:val="00547F24"/>
    <w:rsid w:val="0056699D"/>
    <w:rsid w:val="00587D64"/>
    <w:rsid w:val="0059305F"/>
    <w:rsid w:val="005937B0"/>
    <w:rsid w:val="005961F0"/>
    <w:rsid w:val="005A2852"/>
    <w:rsid w:val="005A6F73"/>
    <w:rsid w:val="005C782B"/>
    <w:rsid w:val="005D0CCE"/>
    <w:rsid w:val="005E41A1"/>
    <w:rsid w:val="005E761A"/>
    <w:rsid w:val="005E7CE0"/>
    <w:rsid w:val="005F0F48"/>
    <w:rsid w:val="00633F5F"/>
    <w:rsid w:val="00634EEA"/>
    <w:rsid w:val="00654188"/>
    <w:rsid w:val="00663C21"/>
    <w:rsid w:val="0068062D"/>
    <w:rsid w:val="00684C11"/>
    <w:rsid w:val="006B1F62"/>
    <w:rsid w:val="006B534C"/>
    <w:rsid w:val="006B5557"/>
    <w:rsid w:val="006B59D1"/>
    <w:rsid w:val="006D7A29"/>
    <w:rsid w:val="006E012E"/>
    <w:rsid w:val="006E782C"/>
    <w:rsid w:val="006F335D"/>
    <w:rsid w:val="00714B00"/>
    <w:rsid w:val="007342E8"/>
    <w:rsid w:val="007825F7"/>
    <w:rsid w:val="007A7E43"/>
    <w:rsid w:val="007B4DAC"/>
    <w:rsid w:val="007D0E2F"/>
    <w:rsid w:val="007D24F2"/>
    <w:rsid w:val="007E1B30"/>
    <w:rsid w:val="007F3512"/>
    <w:rsid w:val="007F535D"/>
    <w:rsid w:val="00830B94"/>
    <w:rsid w:val="00842CAF"/>
    <w:rsid w:val="00856159"/>
    <w:rsid w:val="0086765D"/>
    <w:rsid w:val="00883709"/>
    <w:rsid w:val="0088635F"/>
    <w:rsid w:val="008D1363"/>
    <w:rsid w:val="008F77AE"/>
    <w:rsid w:val="009226A3"/>
    <w:rsid w:val="0093742B"/>
    <w:rsid w:val="00953EBA"/>
    <w:rsid w:val="00961C05"/>
    <w:rsid w:val="009632B8"/>
    <w:rsid w:val="009803F9"/>
    <w:rsid w:val="009D5734"/>
    <w:rsid w:val="009F7FE2"/>
    <w:rsid w:val="00A3214A"/>
    <w:rsid w:val="00A40BE1"/>
    <w:rsid w:val="00A42226"/>
    <w:rsid w:val="00A549AD"/>
    <w:rsid w:val="00A5609F"/>
    <w:rsid w:val="00A67693"/>
    <w:rsid w:val="00A73FB4"/>
    <w:rsid w:val="00A972A3"/>
    <w:rsid w:val="00AD541C"/>
    <w:rsid w:val="00AD5EF2"/>
    <w:rsid w:val="00AE7AE4"/>
    <w:rsid w:val="00AF7746"/>
    <w:rsid w:val="00B03A5F"/>
    <w:rsid w:val="00B22AB7"/>
    <w:rsid w:val="00B34179"/>
    <w:rsid w:val="00B379E1"/>
    <w:rsid w:val="00B41327"/>
    <w:rsid w:val="00B74875"/>
    <w:rsid w:val="00B953FD"/>
    <w:rsid w:val="00BA005D"/>
    <w:rsid w:val="00BA26E5"/>
    <w:rsid w:val="00BA7E3D"/>
    <w:rsid w:val="00BC2B84"/>
    <w:rsid w:val="00BC77FE"/>
    <w:rsid w:val="00BD549C"/>
    <w:rsid w:val="00BD5F57"/>
    <w:rsid w:val="00BD6AF5"/>
    <w:rsid w:val="00C076C5"/>
    <w:rsid w:val="00C1322F"/>
    <w:rsid w:val="00C22C8B"/>
    <w:rsid w:val="00C400B2"/>
    <w:rsid w:val="00C41A8E"/>
    <w:rsid w:val="00C4574B"/>
    <w:rsid w:val="00C56E72"/>
    <w:rsid w:val="00C57B2E"/>
    <w:rsid w:val="00C81389"/>
    <w:rsid w:val="00C8176B"/>
    <w:rsid w:val="00CD07F2"/>
    <w:rsid w:val="00D315F8"/>
    <w:rsid w:val="00D46120"/>
    <w:rsid w:val="00DB5ED1"/>
    <w:rsid w:val="00DC70F6"/>
    <w:rsid w:val="00DD772B"/>
    <w:rsid w:val="00E30E4D"/>
    <w:rsid w:val="00E339B8"/>
    <w:rsid w:val="00E82E8F"/>
    <w:rsid w:val="00E9040E"/>
    <w:rsid w:val="00EA6E17"/>
    <w:rsid w:val="00EB3EF0"/>
    <w:rsid w:val="00F43FBB"/>
    <w:rsid w:val="00F701B7"/>
    <w:rsid w:val="00FB50D6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2EE7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0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0BF"/>
    <w:rPr>
      <w:vertAlign w:val="superscript"/>
    </w:rPr>
  </w:style>
  <w:style w:type="table" w:styleId="Tabela-Siatka">
    <w:name w:val="Table Grid"/>
    <w:basedOn w:val="Standardowy"/>
    <w:uiPriority w:val="59"/>
    <w:rsid w:val="00E3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41AE-0104-4EA4-AC36-65F5E8A0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Piotr Packowski</cp:lastModifiedBy>
  <cp:revision>2</cp:revision>
  <cp:lastPrinted>2023-02-07T09:04:00Z</cp:lastPrinted>
  <dcterms:created xsi:type="dcterms:W3CDTF">2024-04-02T09:56:00Z</dcterms:created>
  <dcterms:modified xsi:type="dcterms:W3CDTF">2024-04-02T09:56:00Z</dcterms:modified>
</cp:coreProperties>
</file>