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D425E" w14:textId="77777777" w:rsidR="00B74875" w:rsidRDefault="00B74875" w:rsidP="00CD07F2">
      <w:pPr>
        <w:pStyle w:val="Teksttreci21"/>
        <w:shd w:val="clear" w:color="auto" w:fill="auto"/>
        <w:spacing w:before="0" w:after="0" w:line="240" w:lineRule="auto"/>
        <w:rPr>
          <w:rStyle w:val="Teksttreci2"/>
          <w:b/>
          <w:bCs/>
          <w:color w:val="000000"/>
        </w:rPr>
      </w:pPr>
      <w:bookmarkStart w:id="0" w:name="bookmark1"/>
    </w:p>
    <w:p w14:paraId="1847EB57" w14:textId="5FA3C185" w:rsidR="00CD07F2" w:rsidRDefault="00CD07F2" w:rsidP="00CD07F2">
      <w:pPr>
        <w:pStyle w:val="Teksttreci21"/>
        <w:shd w:val="clear" w:color="auto" w:fill="auto"/>
        <w:spacing w:before="0" w:after="0" w:line="240" w:lineRule="auto"/>
        <w:rPr>
          <w:rStyle w:val="Teksttreci2"/>
          <w:b/>
          <w:bCs/>
          <w:color w:val="000000"/>
        </w:rPr>
      </w:pPr>
      <w:r w:rsidRPr="00587D64">
        <w:rPr>
          <w:rStyle w:val="Teksttreci2"/>
          <w:b/>
          <w:bCs/>
          <w:color w:val="000000"/>
        </w:rPr>
        <w:t xml:space="preserve">ZARZĄDZENIE NR </w:t>
      </w:r>
      <w:r w:rsidR="00DB7928">
        <w:rPr>
          <w:rStyle w:val="Teksttreci2"/>
          <w:b/>
          <w:bCs/>
          <w:color w:val="000000"/>
        </w:rPr>
        <w:t>0</w:t>
      </w:r>
      <w:r w:rsidR="00BD60C7">
        <w:rPr>
          <w:rStyle w:val="Teksttreci2"/>
          <w:b/>
          <w:bCs/>
          <w:color w:val="000000"/>
        </w:rPr>
        <w:t>1</w:t>
      </w:r>
      <w:r w:rsidR="00DB7928">
        <w:rPr>
          <w:rStyle w:val="Teksttreci2"/>
          <w:b/>
          <w:bCs/>
          <w:color w:val="000000"/>
        </w:rPr>
        <w:t>/20</w:t>
      </w:r>
      <w:r w:rsidR="003E17FA">
        <w:rPr>
          <w:rStyle w:val="Teksttreci2"/>
          <w:b/>
          <w:bCs/>
          <w:color w:val="000000"/>
        </w:rPr>
        <w:t>2</w:t>
      </w:r>
      <w:r w:rsidR="00BD60C7">
        <w:rPr>
          <w:rStyle w:val="Teksttreci2"/>
          <w:b/>
          <w:bCs/>
          <w:color w:val="000000"/>
        </w:rPr>
        <w:t>5</w:t>
      </w:r>
    </w:p>
    <w:p w14:paraId="1A1C1E42" w14:textId="77777777" w:rsidR="00CD07F2" w:rsidRDefault="00CD07F2" w:rsidP="00CD07F2">
      <w:pPr>
        <w:pStyle w:val="Teksttreci21"/>
        <w:shd w:val="clear" w:color="auto" w:fill="auto"/>
        <w:spacing w:before="0" w:after="0" w:line="240" w:lineRule="auto"/>
        <w:rPr>
          <w:rStyle w:val="Teksttreci2"/>
          <w:b/>
          <w:bCs/>
          <w:color w:val="000000"/>
        </w:rPr>
      </w:pPr>
      <w:r>
        <w:rPr>
          <w:rStyle w:val="Teksttreci2"/>
          <w:b/>
          <w:bCs/>
          <w:color w:val="000000"/>
        </w:rPr>
        <w:t xml:space="preserve">Wójta Gminy Bielsk </w:t>
      </w:r>
    </w:p>
    <w:p w14:paraId="43C17F8D" w14:textId="310164FA" w:rsidR="00CD07F2" w:rsidRDefault="00CD07F2" w:rsidP="00CD07F2">
      <w:pPr>
        <w:pStyle w:val="Teksttreci21"/>
        <w:shd w:val="clear" w:color="auto" w:fill="auto"/>
        <w:spacing w:before="0" w:after="0" w:line="240" w:lineRule="auto"/>
        <w:rPr>
          <w:rStyle w:val="Teksttreci2"/>
          <w:b/>
          <w:bCs/>
          <w:color w:val="000000"/>
        </w:rPr>
      </w:pPr>
      <w:r>
        <w:rPr>
          <w:rStyle w:val="Teksttreci2"/>
          <w:b/>
          <w:bCs/>
          <w:color w:val="000000"/>
        </w:rPr>
        <w:t xml:space="preserve">z dnia </w:t>
      </w:r>
      <w:r w:rsidR="00BD60C7">
        <w:rPr>
          <w:rStyle w:val="Teksttreci2"/>
          <w:b/>
          <w:bCs/>
          <w:color w:val="000000"/>
        </w:rPr>
        <w:t>7</w:t>
      </w:r>
      <w:r w:rsidR="006B59D1">
        <w:rPr>
          <w:rStyle w:val="Teksttreci2"/>
          <w:b/>
          <w:bCs/>
          <w:color w:val="000000"/>
        </w:rPr>
        <w:t xml:space="preserve"> </w:t>
      </w:r>
      <w:r w:rsidR="000907C5">
        <w:rPr>
          <w:rStyle w:val="Teksttreci2"/>
          <w:b/>
          <w:bCs/>
          <w:color w:val="000000"/>
        </w:rPr>
        <w:t>stycznia</w:t>
      </w:r>
      <w:r w:rsidR="00275D3A">
        <w:rPr>
          <w:rStyle w:val="Teksttreci2"/>
          <w:b/>
          <w:bCs/>
          <w:color w:val="000000"/>
        </w:rPr>
        <w:t xml:space="preserve"> 202</w:t>
      </w:r>
      <w:r w:rsidR="00BD60C7">
        <w:rPr>
          <w:rStyle w:val="Teksttreci2"/>
          <w:b/>
          <w:bCs/>
          <w:color w:val="000000"/>
        </w:rPr>
        <w:t>5</w:t>
      </w:r>
      <w:r>
        <w:rPr>
          <w:rStyle w:val="Teksttreci2"/>
          <w:b/>
          <w:bCs/>
          <w:color w:val="000000"/>
        </w:rPr>
        <w:t xml:space="preserve"> r.</w:t>
      </w:r>
      <w:bookmarkEnd w:id="0"/>
    </w:p>
    <w:p w14:paraId="71471930" w14:textId="77777777" w:rsidR="00CD07F2" w:rsidRDefault="00CD07F2" w:rsidP="00CD07F2">
      <w:pPr>
        <w:pStyle w:val="Teksttreci21"/>
        <w:shd w:val="clear" w:color="auto" w:fill="auto"/>
        <w:spacing w:before="0" w:after="0" w:line="240" w:lineRule="auto"/>
      </w:pPr>
    </w:p>
    <w:p w14:paraId="2E8068CC" w14:textId="560EE789" w:rsidR="00A121C8" w:rsidRDefault="00CD07F2" w:rsidP="00A121C8">
      <w:pPr>
        <w:pStyle w:val="Teksttreci1"/>
        <w:shd w:val="clear" w:color="auto" w:fill="auto"/>
        <w:spacing w:before="0" w:after="296"/>
        <w:ind w:left="20" w:right="20" w:firstLine="0"/>
        <w:rPr>
          <w:rStyle w:val="Teksttreci"/>
          <w:color w:val="000000"/>
        </w:rPr>
      </w:pPr>
      <w:r>
        <w:rPr>
          <w:rStyle w:val="Teksttreci"/>
          <w:color w:val="000000"/>
        </w:rPr>
        <w:t>w sprawie: ogłoszenia otwartego konkursu ofert na realizację zadania publicznego w zakresie wspierania</w:t>
      </w:r>
      <w:r w:rsidR="00576326">
        <w:rPr>
          <w:rStyle w:val="Teksttreci"/>
          <w:color w:val="000000"/>
        </w:rPr>
        <w:t xml:space="preserve"> </w:t>
      </w:r>
      <w:r>
        <w:rPr>
          <w:rStyle w:val="Teksttreci"/>
          <w:color w:val="000000"/>
        </w:rPr>
        <w:t xml:space="preserve">i upowszechniania kultury fizycznej </w:t>
      </w:r>
      <w:r w:rsidR="00C6141A">
        <w:rPr>
          <w:rStyle w:val="Teksttreci"/>
          <w:color w:val="000000"/>
        </w:rPr>
        <w:t xml:space="preserve">oraz </w:t>
      </w:r>
      <w:r w:rsidR="00A121C8" w:rsidRPr="00A121C8">
        <w:rPr>
          <w:rStyle w:val="Teksttreci"/>
          <w:color w:val="000000"/>
        </w:rPr>
        <w:t xml:space="preserve">kultury, sztuki, ochrony dóbr kultury </w:t>
      </w:r>
      <w:r w:rsidR="00BD60C7">
        <w:rPr>
          <w:rStyle w:val="Teksttreci"/>
          <w:color w:val="000000"/>
        </w:rPr>
        <w:br/>
      </w:r>
      <w:r w:rsidR="00A121C8" w:rsidRPr="00A121C8">
        <w:rPr>
          <w:rStyle w:val="Teksttreci"/>
          <w:color w:val="000000"/>
        </w:rPr>
        <w:t xml:space="preserve">i  dziedzictwa narodowego </w:t>
      </w:r>
      <w:r>
        <w:rPr>
          <w:rStyle w:val="Teksttreci"/>
          <w:color w:val="000000"/>
        </w:rPr>
        <w:t xml:space="preserve">w </w:t>
      </w:r>
      <w:r w:rsidR="00FC0007">
        <w:rPr>
          <w:rStyle w:val="Teksttreci"/>
          <w:color w:val="000000"/>
        </w:rPr>
        <w:t>20</w:t>
      </w:r>
      <w:r w:rsidR="00275D3A">
        <w:rPr>
          <w:rStyle w:val="Teksttreci"/>
          <w:color w:val="000000"/>
        </w:rPr>
        <w:t>2</w:t>
      </w:r>
      <w:r w:rsidR="00BD60C7">
        <w:rPr>
          <w:rStyle w:val="Teksttreci"/>
          <w:color w:val="000000"/>
        </w:rPr>
        <w:t>5</w:t>
      </w:r>
      <w:r w:rsidR="001D24B6">
        <w:rPr>
          <w:rStyle w:val="Teksttreci"/>
          <w:color w:val="000000"/>
        </w:rPr>
        <w:t xml:space="preserve"> </w:t>
      </w:r>
      <w:r w:rsidR="00953EBA">
        <w:rPr>
          <w:rStyle w:val="Teksttreci"/>
          <w:color w:val="000000"/>
        </w:rPr>
        <w:t>roku</w:t>
      </w:r>
      <w:r>
        <w:rPr>
          <w:rStyle w:val="Teksttreci"/>
          <w:color w:val="000000"/>
        </w:rPr>
        <w:t>.</w:t>
      </w:r>
    </w:p>
    <w:p w14:paraId="05EC149F" w14:textId="1ECE843D" w:rsidR="00CD07F2" w:rsidRPr="006B59D1" w:rsidRDefault="00CD07F2" w:rsidP="00A121C8">
      <w:pPr>
        <w:pStyle w:val="Teksttreci1"/>
        <w:shd w:val="clear" w:color="auto" w:fill="auto"/>
        <w:spacing w:before="0" w:after="296"/>
        <w:ind w:left="20" w:right="20" w:firstLine="0"/>
        <w:rPr>
          <w:rStyle w:val="Teksttreci"/>
          <w:rFonts w:eastAsia="Times New Roman"/>
          <w:bCs/>
          <w:shd w:val="clear" w:color="auto" w:fill="auto"/>
          <w:lang w:eastAsia="pl-PL"/>
        </w:rPr>
      </w:pPr>
      <w:r>
        <w:rPr>
          <w:rStyle w:val="Teksttreci"/>
          <w:color w:val="000000"/>
        </w:rPr>
        <w:t xml:space="preserve">Na podstawie art. 30 ust. 1 i art. 11a ust.3 ustawy z dnia 8 marca 1990 roku o samorządzie gminnym </w:t>
      </w:r>
      <w:r>
        <w:rPr>
          <w:rStyle w:val="Teksttreci"/>
          <w:color w:val="000000"/>
        </w:rPr>
        <w:br/>
        <w:t>(</w:t>
      </w:r>
      <w:proofErr w:type="spellStart"/>
      <w:r>
        <w:rPr>
          <w:rStyle w:val="Teksttreci"/>
          <w:color w:val="000000"/>
        </w:rPr>
        <w:t>t.j</w:t>
      </w:r>
      <w:proofErr w:type="spellEnd"/>
      <w:r>
        <w:rPr>
          <w:rStyle w:val="Teksttreci"/>
          <w:color w:val="000000"/>
        </w:rPr>
        <w:t xml:space="preserve">. </w:t>
      </w:r>
      <w:r w:rsidR="00136C9E" w:rsidRPr="00136C9E">
        <w:rPr>
          <w:rStyle w:val="Teksttreci"/>
          <w:color w:val="000000"/>
        </w:rPr>
        <w:t>Dz. U. z 202</w:t>
      </w:r>
      <w:r w:rsidR="00890D55">
        <w:rPr>
          <w:rStyle w:val="Teksttreci"/>
          <w:color w:val="000000"/>
        </w:rPr>
        <w:t>4</w:t>
      </w:r>
      <w:r w:rsidR="008627DE">
        <w:rPr>
          <w:rStyle w:val="Teksttreci"/>
          <w:color w:val="000000"/>
        </w:rPr>
        <w:t xml:space="preserve"> </w:t>
      </w:r>
      <w:r w:rsidR="00136C9E" w:rsidRPr="00136C9E">
        <w:rPr>
          <w:rStyle w:val="Teksttreci"/>
          <w:color w:val="000000"/>
        </w:rPr>
        <w:t xml:space="preserve">r. poz. </w:t>
      </w:r>
      <w:r w:rsidR="00890D55">
        <w:rPr>
          <w:rStyle w:val="Teksttreci"/>
          <w:color w:val="000000"/>
        </w:rPr>
        <w:t>1465</w:t>
      </w:r>
      <w:r w:rsidR="00136C9E">
        <w:rPr>
          <w:rStyle w:val="Teksttreci"/>
          <w:color w:val="000000"/>
        </w:rPr>
        <w:t xml:space="preserve"> z </w:t>
      </w:r>
      <w:proofErr w:type="spellStart"/>
      <w:r w:rsidR="00136C9E">
        <w:rPr>
          <w:rStyle w:val="Teksttreci"/>
          <w:color w:val="000000"/>
        </w:rPr>
        <w:t>późn</w:t>
      </w:r>
      <w:proofErr w:type="spellEnd"/>
      <w:r w:rsidR="00136C9E">
        <w:rPr>
          <w:rStyle w:val="Teksttreci"/>
          <w:color w:val="000000"/>
        </w:rPr>
        <w:t>. zm.</w:t>
      </w:r>
      <w:r>
        <w:rPr>
          <w:rStyle w:val="Teksttreci"/>
          <w:color w:val="000000"/>
        </w:rPr>
        <w:t xml:space="preserve">), oraz  art. 13 ustawy z dnia 24 kwietnia 2003 roku </w:t>
      </w:r>
      <w:r w:rsidR="00BD60C7">
        <w:rPr>
          <w:rStyle w:val="Teksttreci"/>
          <w:color w:val="000000"/>
        </w:rPr>
        <w:br/>
      </w:r>
      <w:r>
        <w:rPr>
          <w:rStyle w:val="Teksttreci"/>
          <w:color w:val="000000"/>
        </w:rPr>
        <w:t>o działalności pożytku publiczneg</w:t>
      </w:r>
      <w:r w:rsidR="00FD1BBA">
        <w:rPr>
          <w:rStyle w:val="Teksttreci"/>
          <w:color w:val="000000"/>
        </w:rPr>
        <w:t>o i o wolontariacie (</w:t>
      </w:r>
      <w:r w:rsidR="00931250" w:rsidRPr="00931250">
        <w:rPr>
          <w:rStyle w:val="Teksttreci"/>
          <w:color w:val="000000"/>
        </w:rPr>
        <w:t>Dz. U. z 202</w:t>
      </w:r>
      <w:r w:rsidR="00890D55">
        <w:rPr>
          <w:rStyle w:val="Teksttreci"/>
          <w:color w:val="000000"/>
        </w:rPr>
        <w:t>4</w:t>
      </w:r>
      <w:r w:rsidR="00931250" w:rsidRPr="00931250">
        <w:rPr>
          <w:rStyle w:val="Teksttreci"/>
          <w:color w:val="000000"/>
        </w:rPr>
        <w:t xml:space="preserve"> r. poz. </w:t>
      </w:r>
      <w:r w:rsidR="00890D55">
        <w:rPr>
          <w:rStyle w:val="Teksttreci"/>
          <w:color w:val="000000"/>
        </w:rPr>
        <w:t>1491</w:t>
      </w:r>
      <w:r w:rsidR="00931250" w:rsidRPr="00931250">
        <w:rPr>
          <w:rStyle w:val="Teksttreci"/>
          <w:color w:val="000000"/>
        </w:rPr>
        <w:t xml:space="preserve"> z </w:t>
      </w:r>
      <w:proofErr w:type="spellStart"/>
      <w:r w:rsidR="00931250" w:rsidRPr="00931250">
        <w:rPr>
          <w:rStyle w:val="Teksttreci"/>
          <w:color w:val="000000"/>
        </w:rPr>
        <w:t>późn</w:t>
      </w:r>
      <w:proofErr w:type="spellEnd"/>
      <w:r w:rsidR="00931250" w:rsidRPr="00931250">
        <w:rPr>
          <w:rStyle w:val="Teksttreci"/>
          <w:color w:val="000000"/>
        </w:rPr>
        <w:t>. zm.</w:t>
      </w:r>
      <w:r w:rsidR="006D3E27">
        <w:rPr>
          <w:rStyle w:val="Teksttreci"/>
          <w:color w:val="000000"/>
        </w:rPr>
        <w:t xml:space="preserve">), </w:t>
      </w:r>
      <w:r w:rsidR="00BD60C7">
        <w:rPr>
          <w:rStyle w:val="Teksttreci"/>
          <w:color w:val="000000"/>
        </w:rPr>
        <w:br/>
      </w:r>
      <w:r w:rsidR="006D3E27">
        <w:rPr>
          <w:rStyle w:val="Teksttreci"/>
          <w:color w:val="000000"/>
        </w:rPr>
        <w:t>w związku z U</w:t>
      </w:r>
      <w:r>
        <w:rPr>
          <w:rStyle w:val="Teksttreci"/>
          <w:color w:val="000000"/>
        </w:rPr>
        <w:t xml:space="preserve">chwałą </w:t>
      </w:r>
      <w:r w:rsidR="006B59D1" w:rsidRPr="006B59D1">
        <w:rPr>
          <w:rFonts w:eastAsia="Times New Roman"/>
          <w:bCs/>
          <w:lang w:eastAsia="pl-PL"/>
        </w:rPr>
        <w:t xml:space="preserve">nr </w:t>
      </w:r>
      <w:r w:rsidR="00BD60C7" w:rsidRPr="00BD60C7">
        <w:rPr>
          <w:rFonts w:eastAsia="Times New Roman"/>
          <w:bCs/>
          <w:lang w:eastAsia="pl-PL"/>
        </w:rPr>
        <w:t>49/IX/2024</w:t>
      </w:r>
      <w:r w:rsidR="00BD60C7">
        <w:rPr>
          <w:rFonts w:eastAsia="Times New Roman"/>
          <w:bCs/>
          <w:lang w:eastAsia="pl-PL"/>
        </w:rPr>
        <w:t xml:space="preserve"> </w:t>
      </w:r>
      <w:r w:rsidR="006B59D1" w:rsidRPr="006B59D1">
        <w:rPr>
          <w:rFonts w:eastAsia="Times New Roman"/>
          <w:bCs/>
          <w:lang w:eastAsia="pl-PL"/>
        </w:rPr>
        <w:t xml:space="preserve">Rady Gminy Bielsk z dnia </w:t>
      </w:r>
      <w:r w:rsidR="00BD60C7">
        <w:rPr>
          <w:rFonts w:eastAsia="Times New Roman"/>
          <w:bCs/>
          <w:lang w:eastAsia="pl-PL"/>
        </w:rPr>
        <w:t xml:space="preserve">29 listopada </w:t>
      </w:r>
      <w:r w:rsidR="00931250" w:rsidRPr="00931250">
        <w:rPr>
          <w:rFonts w:eastAsia="Times New Roman"/>
          <w:bCs/>
          <w:lang w:eastAsia="pl-PL"/>
        </w:rPr>
        <w:t>202</w:t>
      </w:r>
      <w:r w:rsidR="00BD60C7">
        <w:rPr>
          <w:rFonts w:eastAsia="Times New Roman"/>
          <w:bCs/>
          <w:lang w:eastAsia="pl-PL"/>
        </w:rPr>
        <w:t xml:space="preserve">4 </w:t>
      </w:r>
      <w:r w:rsidR="006B59D1" w:rsidRPr="006B59D1">
        <w:rPr>
          <w:rFonts w:eastAsia="Times New Roman"/>
          <w:bCs/>
          <w:lang w:eastAsia="pl-PL"/>
        </w:rPr>
        <w:t>roku</w:t>
      </w:r>
      <w:r w:rsidR="006B59D1">
        <w:rPr>
          <w:rFonts w:eastAsia="Times New Roman"/>
          <w:bCs/>
          <w:lang w:eastAsia="pl-PL"/>
        </w:rPr>
        <w:t xml:space="preserve"> </w:t>
      </w:r>
      <w:r>
        <w:rPr>
          <w:rStyle w:val="Teksttreci"/>
          <w:color w:val="000000"/>
        </w:rPr>
        <w:t xml:space="preserve"> w sprawie przyjęcia </w:t>
      </w:r>
      <w:r w:rsidRPr="006B59D1">
        <w:t>„</w:t>
      </w:r>
      <w:r w:rsidR="006B59D1" w:rsidRPr="006B59D1">
        <w:t xml:space="preserve">Programu  </w:t>
      </w:r>
      <w:r w:rsidR="006B59D1">
        <w:t xml:space="preserve"> współpracy   Gminy   Bielsk </w:t>
      </w:r>
      <w:r w:rsidR="006B59D1" w:rsidRPr="006B59D1">
        <w:t>z organizacjami pozarządowymi  oraz innymi podmiotami prowadzącymi dział</w:t>
      </w:r>
      <w:r w:rsidR="006B59D1">
        <w:t xml:space="preserve">alność  pożytku publicznego na lata </w:t>
      </w:r>
      <w:r w:rsidR="00931250">
        <w:t>202</w:t>
      </w:r>
      <w:r w:rsidR="00BD60C7">
        <w:t>5</w:t>
      </w:r>
      <w:r w:rsidR="00931250">
        <w:t xml:space="preserve"> - 202</w:t>
      </w:r>
      <w:r w:rsidR="00BD60C7">
        <w:t>7</w:t>
      </w:r>
      <w:r w:rsidR="006B59D1">
        <w:t>”</w:t>
      </w:r>
      <w:r>
        <w:rPr>
          <w:rStyle w:val="Teksttreci"/>
          <w:color w:val="000000"/>
        </w:rPr>
        <w:t xml:space="preserve"> zarządza się, co następuje:</w:t>
      </w:r>
    </w:p>
    <w:p w14:paraId="4CDFD49A" w14:textId="77777777" w:rsidR="00CD07F2" w:rsidRDefault="00CD07F2" w:rsidP="00BD6AF5">
      <w:pPr>
        <w:keepNext/>
        <w:keepLines/>
        <w:widowControl w:val="0"/>
        <w:spacing w:after="0" w:line="240" w:lineRule="auto"/>
        <w:jc w:val="center"/>
        <w:outlineLvl w:val="1"/>
        <w:rPr>
          <w:rFonts w:eastAsia="Times New Roman"/>
          <w:spacing w:val="60"/>
          <w:lang w:eastAsia="pl-PL"/>
        </w:rPr>
      </w:pPr>
      <w:bookmarkStart w:id="1" w:name="bookmark2"/>
      <w:r>
        <w:rPr>
          <w:rFonts w:ascii="Times New Roman" w:eastAsia="Times New Roman" w:hAnsi="Times New Roman" w:cs="Times New Roman"/>
          <w:color w:val="000000"/>
          <w:spacing w:val="60"/>
          <w:lang w:eastAsia="pl-PL"/>
        </w:rPr>
        <w:t>§1</w:t>
      </w:r>
      <w:bookmarkEnd w:id="1"/>
    </w:p>
    <w:p w14:paraId="41EC04AB" w14:textId="77777777" w:rsidR="00CD07F2" w:rsidRDefault="00CD07F2" w:rsidP="00BD6AF5">
      <w:pPr>
        <w:widowControl w:val="0"/>
        <w:numPr>
          <w:ilvl w:val="0"/>
          <w:numId w:val="31"/>
        </w:numPr>
        <w:tabs>
          <w:tab w:val="left" w:pos="721"/>
        </w:tabs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Ogłasza się otwarty konkurs ofert na realizację zadania publicznego w zakresie wspierania </w:t>
      </w:r>
      <w:r w:rsidR="00953EB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i upowszechniania kultury fizycznej.</w:t>
      </w:r>
    </w:p>
    <w:p w14:paraId="167BDD1B" w14:textId="743F19AC" w:rsidR="00CD07F2" w:rsidRDefault="00CD07F2" w:rsidP="00BD6AF5">
      <w:pPr>
        <w:widowControl w:val="0"/>
        <w:numPr>
          <w:ilvl w:val="0"/>
          <w:numId w:val="31"/>
        </w:numPr>
        <w:tabs>
          <w:tab w:val="left" w:pos="735"/>
        </w:tabs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Zadanie, o którym mowa w ust. 1, mieści się w zakresie </w:t>
      </w:r>
      <w:r w:rsidR="00B379E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obszarów współpracy Gminy w 20</w:t>
      </w:r>
      <w:r w:rsidR="00CA7E5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890D5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r. z organizacjami pozarządowymi oraz z podmiotami, o których mowa w art. 3 ust. 3 ustawy </w:t>
      </w:r>
      <w:r w:rsidR="00BD60C7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 dnia 24 kwietnia 2003 r. o działalności pożytku publicznego i o wolontariacie.</w:t>
      </w:r>
    </w:p>
    <w:p w14:paraId="28DE0524" w14:textId="77777777" w:rsidR="00CD07F2" w:rsidRDefault="00CD07F2" w:rsidP="00BD6AF5">
      <w:pPr>
        <w:widowControl w:val="0"/>
        <w:numPr>
          <w:ilvl w:val="0"/>
          <w:numId w:val="31"/>
        </w:numPr>
        <w:tabs>
          <w:tab w:val="left" w:pos="740"/>
        </w:tabs>
        <w:spacing w:after="296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Treść ogłoszenia o otwartym konkursie ofert stanowi załącznik do zarządzenia.</w:t>
      </w:r>
    </w:p>
    <w:p w14:paraId="6877EF9F" w14:textId="77777777" w:rsidR="00CD07F2" w:rsidRDefault="00CD07F2" w:rsidP="00BD6AF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60"/>
          <w:sz w:val="23"/>
          <w:szCs w:val="23"/>
          <w:lang w:eastAsia="pl-PL"/>
        </w:rPr>
      </w:pPr>
      <w:bookmarkStart w:id="2" w:name="bookmark3"/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  <w:lang w:eastAsia="pl-PL"/>
        </w:rPr>
        <w:t>§2</w:t>
      </w:r>
      <w:bookmarkEnd w:id="2"/>
    </w:p>
    <w:p w14:paraId="5C3093C8" w14:textId="02A72563" w:rsidR="00CD07F2" w:rsidRDefault="00CD07F2" w:rsidP="00BD6AF5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Zleca się realizację zadań publicznych wymienionych w § 1 ust. 1 w formie wspierania </w:t>
      </w:r>
      <w:r w:rsidR="00BD60C7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 udzieleniem dotacji, które nie będą pokrywać pełnych kosztów realizacji zadania.</w:t>
      </w:r>
    </w:p>
    <w:p w14:paraId="4EA24482" w14:textId="77777777" w:rsidR="00CD07F2" w:rsidRDefault="00CD07F2" w:rsidP="00BD6AF5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Ogłoszenie o konkursie publikuje się poprzez jego zamieszczenie:</w:t>
      </w:r>
    </w:p>
    <w:p w14:paraId="422B1BCC" w14:textId="77777777" w:rsidR="00CD07F2" w:rsidRDefault="00CD07F2" w:rsidP="00BD6AF5">
      <w:pPr>
        <w:widowControl w:val="0"/>
        <w:numPr>
          <w:ilvl w:val="0"/>
          <w:numId w:val="32"/>
        </w:numPr>
        <w:tabs>
          <w:tab w:val="left" w:pos="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 Biuletynie Informacji Publicznej;</w:t>
      </w:r>
    </w:p>
    <w:p w14:paraId="0AD64285" w14:textId="77777777" w:rsidR="00CD07F2" w:rsidRDefault="00CD07F2" w:rsidP="00BD6AF5">
      <w:pPr>
        <w:widowControl w:val="0"/>
        <w:numPr>
          <w:ilvl w:val="0"/>
          <w:numId w:val="3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na tablicy ogłoszeń Urzędu Gminy w Bielsku;</w:t>
      </w:r>
    </w:p>
    <w:p w14:paraId="58C2A0E3" w14:textId="77777777" w:rsidR="00CD07F2" w:rsidRDefault="00CD07F2" w:rsidP="00BD6AF5">
      <w:pPr>
        <w:widowControl w:val="0"/>
        <w:numPr>
          <w:ilvl w:val="0"/>
          <w:numId w:val="32"/>
        </w:numPr>
        <w:tabs>
          <w:tab w:val="left" w:pos="73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na stronie internetowej Gminy Bielsk </w:t>
      </w:r>
      <w:hyperlink r:id="rId8" w:history="1">
        <w:r>
          <w:rPr>
            <w:rStyle w:val="Hipercze"/>
            <w:rFonts w:eastAsia="Times New Roman"/>
          </w:rPr>
          <w:t>www.bielsk.pl</w:t>
        </w:r>
      </w:hyperlink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3DA303A0" w14:textId="77777777" w:rsidR="00CD07F2" w:rsidRDefault="00CD07F2" w:rsidP="00BD6AF5">
      <w:pPr>
        <w:widowControl w:val="0"/>
        <w:spacing w:after="0" w:line="240" w:lineRule="auto"/>
        <w:ind w:left="4320"/>
        <w:jc w:val="both"/>
        <w:rPr>
          <w:rFonts w:ascii="Arial" w:eastAsia="Times New Roman" w:hAnsi="Arial" w:cs="Arial"/>
          <w:noProof/>
          <w:sz w:val="15"/>
          <w:szCs w:val="15"/>
          <w:lang w:eastAsia="pl-PL"/>
        </w:rPr>
      </w:pPr>
      <w:r>
        <w:rPr>
          <w:rFonts w:ascii="Arial" w:eastAsia="Times New Roman" w:hAnsi="Arial" w:cs="Arial"/>
          <w:color w:val="000000"/>
          <w:sz w:val="15"/>
          <w:szCs w:val="15"/>
          <w:lang w:eastAsia="pl-PL"/>
        </w:rPr>
        <w:t>§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3</w:t>
      </w:r>
      <w:r>
        <w:rPr>
          <w:rFonts w:ascii="Arial" w:eastAsia="Times New Roman" w:hAnsi="Arial" w:cs="Arial"/>
          <w:color w:val="000000"/>
          <w:sz w:val="15"/>
          <w:szCs w:val="15"/>
          <w:lang w:eastAsia="pl-PL"/>
        </w:rPr>
        <w:t>.</w:t>
      </w:r>
    </w:p>
    <w:p w14:paraId="31CEDED4" w14:textId="77777777" w:rsidR="00CD07F2" w:rsidRDefault="00CD07F2" w:rsidP="00BD6AF5">
      <w:pPr>
        <w:widowControl w:val="0"/>
        <w:spacing w:after="603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Zarządzenie wchodzi w życie z dniem podpisania.</w:t>
      </w:r>
    </w:p>
    <w:p w14:paraId="68472C5A" w14:textId="77777777" w:rsidR="00CD07F2" w:rsidRDefault="00CD07F2" w:rsidP="00CD07F2">
      <w:pPr>
        <w:widowControl w:val="0"/>
        <w:spacing w:after="0" w:line="360" w:lineRule="auto"/>
        <w:ind w:left="20" w:firstLine="55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Wójt Gminy Bielsk</w:t>
      </w:r>
    </w:p>
    <w:p w14:paraId="0D7D6186" w14:textId="77777777" w:rsidR="00CD07F2" w:rsidRDefault="00CD07F2" w:rsidP="00CD07F2">
      <w:pPr>
        <w:widowControl w:val="0"/>
        <w:spacing w:after="0" w:line="360" w:lineRule="auto"/>
        <w:ind w:left="20" w:firstLine="55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/-/ Józef Jerzy Rozkosz </w:t>
      </w:r>
    </w:p>
    <w:p w14:paraId="1E130994" w14:textId="77777777" w:rsidR="00B953FD" w:rsidRDefault="00B953FD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B633992" w14:textId="77777777" w:rsidR="00CD07F2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08A488D5" w14:textId="77777777" w:rsidR="00CD07F2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B221159" w14:textId="77777777" w:rsidR="00CD07F2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5003F20" w14:textId="77777777" w:rsidR="00CD07F2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7B6F5243" w14:textId="77777777" w:rsidR="00CD07F2" w:rsidRDefault="00CD07F2" w:rsidP="00640F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78B3CC26" w14:textId="77777777" w:rsidR="00CD07F2" w:rsidRDefault="00CD07F2" w:rsidP="00235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4ABB8BB" w14:textId="77777777" w:rsidR="002357FB" w:rsidRPr="002357FB" w:rsidRDefault="002357FB" w:rsidP="00235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</w:pPr>
      <w:r w:rsidRPr="002357F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Sporządził: M.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 </w:t>
      </w:r>
      <w:r w:rsidRPr="002357F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Piechowski, B.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 </w:t>
      </w:r>
      <w:r w:rsidRPr="002357F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Sieradzki</w:t>
      </w:r>
    </w:p>
    <w:p w14:paraId="0DFCCF98" w14:textId="77777777" w:rsidR="00BD60C7" w:rsidRDefault="00BD60C7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4C3ED9EC" w14:textId="77777777" w:rsidR="00BD60C7" w:rsidRDefault="00BD60C7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4F276C05" w14:textId="77777777" w:rsidR="00BD60C7" w:rsidRDefault="00BD60C7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39DA597B" w14:textId="223B11D2" w:rsidR="005961F0" w:rsidRPr="005961F0" w:rsidRDefault="005961F0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5961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lastRenderedPageBreak/>
        <w:t>Załącznik</w:t>
      </w:r>
    </w:p>
    <w:p w14:paraId="08A79E0D" w14:textId="1622D88C" w:rsidR="00AF7746" w:rsidRDefault="005961F0" w:rsidP="005E7CE0">
      <w:pPr>
        <w:widowControl w:val="0"/>
        <w:spacing w:after="0" w:line="240" w:lineRule="auto"/>
        <w:ind w:left="3828" w:right="54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5961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do Zarządzenia Nr </w:t>
      </w:r>
      <w:r w:rsidR="00DB7928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0</w:t>
      </w:r>
      <w:r w:rsidR="00BD60C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1</w:t>
      </w:r>
      <w:r w:rsidR="00DB7928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/202</w:t>
      </w:r>
      <w:r w:rsidR="00BD60C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5</w:t>
      </w:r>
    </w:p>
    <w:p w14:paraId="21670E73" w14:textId="7615A9BB" w:rsidR="005961F0" w:rsidRDefault="00AF7746" w:rsidP="005E7CE0">
      <w:pPr>
        <w:widowControl w:val="0"/>
        <w:spacing w:after="0" w:line="240" w:lineRule="auto"/>
        <w:ind w:left="3828" w:right="54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Wójta Gminy Bielsk</w:t>
      </w:r>
      <w:r w:rsidR="005961F0" w:rsidRPr="005961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z dnia </w:t>
      </w:r>
      <w:r w:rsidR="00BD60C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7</w:t>
      </w:r>
      <w:r w:rsidR="00CD27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 w:rsidR="00DB792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stycznia 20</w:t>
      </w:r>
      <w:r w:rsidR="008627D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2</w:t>
      </w:r>
      <w:r w:rsidR="00BD60C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5</w:t>
      </w:r>
      <w:r w:rsidR="00EB3E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roku</w:t>
      </w:r>
    </w:p>
    <w:p w14:paraId="09A20E53" w14:textId="77777777" w:rsidR="005961F0" w:rsidRPr="005961F0" w:rsidRDefault="005961F0" w:rsidP="005E7CE0">
      <w:pPr>
        <w:widowControl w:val="0"/>
        <w:spacing w:after="275" w:line="274" w:lineRule="exact"/>
        <w:ind w:left="5245" w:right="54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290C30A3" w14:textId="77777777" w:rsidR="005961F0" w:rsidRPr="005961F0" w:rsidRDefault="005961F0" w:rsidP="005E7CE0">
      <w:pPr>
        <w:keepNext/>
        <w:keepLines/>
        <w:widowControl w:val="0"/>
        <w:spacing w:after="268" w:line="230" w:lineRule="exact"/>
        <w:ind w:left="160"/>
        <w:jc w:val="both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bookmarkStart w:id="3" w:name="bookmark4"/>
      <w:r w:rsidRPr="005961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OGŁOSZENIE</w:t>
      </w:r>
      <w:bookmarkEnd w:id="3"/>
    </w:p>
    <w:p w14:paraId="53B2B6AE" w14:textId="6151E742" w:rsidR="00AF7746" w:rsidRDefault="00AF7746" w:rsidP="005E7CE0">
      <w:pPr>
        <w:widowControl w:val="0"/>
        <w:spacing w:after="236" w:line="274" w:lineRule="exact"/>
        <w:ind w:left="20" w:right="2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Wójt Gminy Bielsk</w:t>
      </w:r>
      <w:r w:rsidR="005961F0" w:rsidRPr="005961F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ogłasza otwarty konkurs ofert na realizację zadań publicznych, z zakresu wspierania i upowszechnia</w:t>
      </w:r>
      <w:r w:rsidR="00275D3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nia kultury fizycznej </w:t>
      </w:r>
      <w:r w:rsidR="00C614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oraz </w:t>
      </w:r>
      <w:bookmarkStart w:id="4" w:name="_Hlk124409333"/>
      <w:r w:rsidR="00A121C8" w:rsidRPr="00A121C8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kultury, sztuki, ochrony dóbr kultury </w:t>
      </w:r>
      <w:r w:rsidR="00BD60C7">
        <w:rPr>
          <w:rFonts w:ascii="Times New Roman" w:eastAsia="Times New Roman" w:hAnsi="Times New Roman" w:cs="Times New Roman"/>
          <w:sz w:val="23"/>
          <w:szCs w:val="23"/>
          <w:lang w:eastAsia="ar-SA"/>
        </w:rPr>
        <w:br/>
      </w:r>
      <w:r w:rsidR="00A121C8" w:rsidRPr="00A121C8">
        <w:rPr>
          <w:rFonts w:ascii="Times New Roman" w:eastAsia="Times New Roman" w:hAnsi="Times New Roman" w:cs="Times New Roman"/>
          <w:sz w:val="23"/>
          <w:szCs w:val="23"/>
          <w:lang w:eastAsia="ar-SA"/>
        </w:rPr>
        <w:t>i  dziedzictwa narodowego</w:t>
      </w:r>
      <w:r w:rsidR="00A121C8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bookmarkEnd w:id="4"/>
      <w:r w:rsidR="00275D3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 roku 202</w:t>
      </w:r>
      <w:r w:rsidR="00BD60C7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5</w:t>
      </w:r>
      <w:r w:rsidR="005961F0" w:rsidRPr="005961F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CD273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i</w:t>
      </w:r>
      <w:r w:rsidR="005961F0" w:rsidRPr="005961F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zaprasza do składania ofert. Zlecenie realizacji zadań publicznych nastąpi w formie ich wspierania wraz z udzieleniem dotacji na dofinansowanie realizacji zadania.</w:t>
      </w:r>
    </w:p>
    <w:p w14:paraId="0A170668" w14:textId="77777777" w:rsidR="00C22C8B" w:rsidRPr="00C22C8B" w:rsidRDefault="00C22C8B" w:rsidP="005E7CE0">
      <w:pPr>
        <w:pStyle w:val="Nagwek30"/>
        <w:keepNext/>
        <w:keepLines/>
        <w:numPr>
          <w:ilvl w:val="0"/>
          <w:numId w:val="4"/>
        </w:numPr>
        <w:shd w:val="clear" w:color="auto" w:fill="auto"/>
        <w:tabs>
          <w:tab w:val="left" w:pos="723"/>
        </w:tabs>
        <w:spacing w:before="0" w:after="64" w:line="278" w:lineRule="exact"/>
        <w:ind w:left="720" w:right="260"/>
        <w:jc w:val="both"/>
      </w:pPr>
      <w:bookmarkStart w:id="5" w:name="bookmark5"/>
      <w:r>
        <w:rPr>
          <w:rStyle w:val="Nagwek3"/>
          <w:b/>
          <w:bCs/>
          <w:color w:val="000000"/>
        </w:rPr>
        <w:t xml:space="preserve">Rodzaj zadania, warunki realizacji i wysokość środków publicznych, które </w:t>
      </w:r>
      <w:r w:rsidR="002E70FF">
        <w:rPr>
          <w:rStyle w:val="Nagwek3"/>
          <w:b/>
          <w:bCs/>
          <w:color w:val="000000"/>
        </w:rPr>
        <w:t>Gmina</w:t>
      </w:r>
      <w:r>
        <w:rPr>
          <w:rStyle w:val="Nagwek3"/>
          <w:b/>
          <w:bCs/>
          <w:color w:val="000000"/>
        </w:rPr>
        <w:t xml:space="preserve"> ma zamiar przeznaczyć na realizację tego zadania:</w:t>
      </w:r>
      <w:bookmarkEnd w:id="5"/>
    </w:p>
    <w:tbl>
      <w:tblPr>
        <w:tblW w:w="10116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6598"/>
        <w:gridCol w:w="2552"/>
      </w:tblGrid>
      <w:tr w:rsidR="00AF7746" w:rsidRPr="00AF7746" w14:paraId="3F2D5856" w14:textId="77777777" w:rsidTr="00BA7E3D">
        <w:tc>
          <w:tcPr>
            <w:tcW w:w="9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14:paraId="305D8B6A" w14:textId="77777777" w:rsidR="00AF7746" w:rsidRPr="00AF7746" w:rsidRDefault="00AF7746" w:rsidP="005E7CE0">
            <w:pPr>
              <w:suppressAutoHyphens/>
              <w:snapToGrid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AF7746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 </w:t>
            </w:r>
          </w:p>
          <w:p w14:paraId="0FBA2DDD" w14:textId="77777777" w:rsidR="00AF7746" w:rsidRPr="00AF7746" w:rsidRDefault="00AF7746" w:rsidP="005E7CE0">
            <w:pPr>
              <w:suppressAutoHyphens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AF7746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  </w:t>
            </w:r>
            <w:r w:rsidRPr="00AF7746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Lp.</w:t>
            </w:r>
          </w:p>
        </w:tc>
        <w:tc>
          <w:tcPr>
            <w:tcW w:w="65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14:paraId="747E2E48" w14:textId="77777777" w:rsidR="00AF7746" w:rsidRPr="00AF7746" w:rsidRDefault="00AF7746" w:rsidP="005E7CE0">
            <w:pPr>
              <w:suppressAutoHyphens/>
              <w:snapToGrid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AF7746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 </w:t>
            </w:r>
          </w:p>
          <w:p w14:paraId="27C2666F" w14:textId="77777777" w:rsidR="00AF7746" w:rsidRPr="00AF7746" w:rsidRDefault="00AF7746" w:rsidP="005E7CE0">
            <w:pPr>
              <w:numPr>
                <w:ilvl w:val="4"/>
                <w:numId w:val="3"/>
              </w:numPr>
              <w:tabs>
                <w:tab w:val="left" w:pos="0"/>
              </w:tabs>
              <w:suppressAutoHyphens/>
              <w:spacing w:before="280"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AF7746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 xml:space="preserve">Nazwa  zadania </w:t>
            </w:r>
          </w:p>
        </w:tc>
        <w:tc>
          <w:tcPr>
            <w:tcW w:w="25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14:paraId="67E087EA" w14:textId="77777777" w:rsidR="00AF7746" w:rsidRPr="00AF7746" w:rsidRDefault="00AF7746" w:rsidP="00FC0007">
            <w:pPr>
              <w:suppressAutoHyphens/>
              <w:snapToGrid w:val="0"/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F7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Kwota</w:t>
            </w:r>
          </w:p>
          <w:p w14:paraId="2BCB02D0" w14:textId="77777777" w:rsidR="00AF7746" w:rsidRPr="00AF7746" w:rsidRDefault="00AF7746" w:rsidP="00FC0007">
            <w:pPr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F7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dotacji na zadanie</w:t>
            </w:r>
          </w:p>
          <w:p w14:paraId="2637A122" w14:textId="77777777" w:rsidR="00AF7746" w:rsidRPr="00AF7746" w:rsidRDefault="00AF7746" w:rsidP="00FC0007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F7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zł.</w:t>
            </w:r>
          </w:p>
        </w:tc>
      </w:tr>
      <w:tr w:rsidR="00AF7746" w:rsidRPr="00AF7746" w14:paraId="2D283529" w14:textId="77777777" w:rsidTr="00BA7E3D">
        <w:trPr>
          <w:trHeight w:val="1062"/>
        </w:trPr>
        <w:tc>
          <w:tcPr>
            <w:tcW w:w="9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14:paraId="49A2C3EB" w14:textId="77777777" w:rsidR="00AF7746" w:rsidRPr="00AF7746" w:rsidRDefault="00AF7746" w:rsidP="005E7CE0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AF7746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1. </w:t>
            </w:r>
          </w:p>
        </w:tc>
        <w:tc>
          <w:tcPr>
            <w:tcW w:w="65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14:paraId="0442DEB3" w14:textId="77777777" w:rsidR="00AF7746" w:rsidRPr="00A67693" w:rsidRDefault="00BA7E3D" w:rsidP="00FD1BBA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BA7E3D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Organizacja na obiektach sportowych w gminie Bielsk imprez, zawodów  i rozgrywek sportowych z udziałem  mieszkańców ze szczególnym uwzględnieniem </w:t>
            </w:r>
            <w:r w:rsidR="00FD1BBA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piłki nożnej</w:t>
            </w:r>
            <w:r w:rsidRPr="00BA7E3D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14:paraId="146621B7" w14:textId="77777777" w:rsidR="00AF7746" w:rsidRPr="00AF7746" w:rsidRDefault="00333B1E" w:rsidP="00136C9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="002026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4</w:t>
            </w:r>
            <w:r w:rsidR="00136C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0</w:t>
            </w:r>
            <w:r w:rsidR="00FD1B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 000,00</w:t>
            </w:r>
          </w:p>
        </w:tc>
      </w:tr>
      <w:tr w:rsidR="00FD1BBA" w:rsidRPr="00AF7746" w14:paraId="0FCA41FB" w14:textId="77777777" w:rsidTr="00BA7E3D">
        <w:trPr>
          <w:trHeight w:val="1062"/>
        </w:trPr>
        <w:tc>
          <w:tcPr>
            <w:tcW w:w="9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14:paraId="7A8C2AE6" w14:textId="77777777" w:rsidR="00FD1BBA" w:rsidRPr="00AF7746" w:rsidRDefault="00FD1BBA" w:rsidP="005E7CE0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5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14:paraId="6E56C4EB" w14:textId="77777777" w:rsidR="00FD1BBA" w:rsidRPr="00BA7E3D" w:rsidRDefault="00FD1BBA" w:rsidP="0068062D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FD1BBA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Organizacja na obiektach sportowych w gminie Bielsk imprez, zawodów  i rozgrywek sportowych z udziałem  mieszkańców ze szczególnym uwzględnieniem brydża sportowego.</w:t>
            </w:r>
          </w:p>
        </w:tc>
        <w:tc>
          <w:tcPr>
            <w:tcW w:w="25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14:paraId="11CD65E2" w14:textId="4374CB79" w:rsidR="00FD1BBA" w:rsidRDefault="00890D55" w:rsidP="00333B1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20</w:t>
            </w:r>
            <w:r w:rsidR="00FD1B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 000,00</w:t>
            </w:r>
          </w:p>
        </w:tc>
      </w:tr>
      <w:tr w:rsidR="00FD1BBA" w:rsidRPr="00AF7746" w14:paraId="2CB77A93" w14:textId="77777777" w:rsidTr="00BA7E3D">
        <w:trPr>
          <w:trHeight w:val="1062"/>
        </w:trPr>
        <w:tc>
          <w:tcPr>
            <w:tcW w:w="9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14:paraId="5D51FA78" w14:textId="77777777" w:rsidR="00FD1BBA" w:rsidRPr="00AF7746" w:rsidRDefault="00FD1BBA" w:rsidP="005E7CE0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5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14:paraId="2D02C7F4" w14:textId="77777777" w:rsidR="00FD1BBA" w:rsidRPr="00BA7E3D" w:rsidRDefault="00FD1BBA" w:rsidP="00FD1BBA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FD1BBA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Organizacja na obiektach sportowych w gminie Bielsk imprez, zawodów  i rozgrywek sportowych z udziałem  mieszkańców ze szczególnym uwzględnieniem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judo</w:t>
            </w:r>
            <w:r w:rsidRPr="00FD1BBA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14:paraId="5EBDA6DE" w14:textId="76417BDA" w:rsidR="00FD1BBA" w:rsidRDefault="00890D55" w:rsidP="006D5A2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35</w:t>
            </w:r>
            <w:r w:rsidR="00333B1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 xml:space="preserve"> 000</w:t>
            </w:r>
            <w:r w:rsidR="00FD1B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,00</w:t>
            </w:r>
          </w:p>
        </w:tc>
      </w:tr>
      <w:tr w:rsidR="00C6141A" w:rsidRPr="00AF7746" w14:paraId="6B583FA9" w14:textId="77777777" w:rsidTr="00BA7E3D">
        <w:trPr>
          <w:trHeight w:val="1062"/>
        </w:trPr>
        <w:tc>
          <w:tcPr>
            <w:tcW w:w="9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14:paraId="448AB9CF" w14:textId="338F3579" w:rsidR="00C6141A" w:rsidRDefault="00C6141A" w:rsidP="005E7CE0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5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14:paraId="19071624" w14:textId="2C27942D" w:rsidR="00C6141A" w:rsidRPr="00FD1BBA" w:rsidRDefault="00A121C8" w:rsidP="00FD1BBA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Organizacja na trenie gminy Bielsk zajęć z dziedziny </w:t>
            </w:r>
            <w:r w:rsidR="00C6141A" w:rsidRPr="00C6141A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kultury, sztuki, ochrony dóbr kultury i  dziedzictwa narodowego</w:t>
            </w:r>
            <w:r>
              <w:t xml:space="preserve"> </w:t>
            </w:r>
            <w:r w:rsidRPr="00A121C8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z udziałem  mieszkańców ze szczególnym uwzględnieniem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 nauki gry na instrumentach muzycznych</w:t>
            </w:r>
            <w:r w:rsidR="00CD2736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14:paraId="3FE911AF" w14:textId="57F519E1" w:rsidR="00C6141A" w:rsidRDefault="00BD60C7" w:rsidP="006D5A2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5</w:t>
            </w:r>
            <w:r w:rsidR="00A121C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 000,00</w:t>
            </w:r>
          </w:p>
        </w:tc>
      </w:tr>
    </w:tbl>
    <w:p w14:paraId="15E630C6" w14:textId="77777777" w:rsidR="00AF7746" w:rsidRPr="005961F0" w:rsidRDefault="00AF7746" w:rsidP="005E7CE0">
      <w:pPr>
        <w:widowControl w:val="0"/>
        <w:spacing w:after="236" w:line="274" w:lineRule="exact"/>
        <w:ind w:left="20" w:right="2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AE9C777" w14:textId="77777777" w:rsidR="00C22C8B" w:rsidRPr="00C22C8B" w:rsidRDefault="00C22C8B" w:rsidP="005E7CE0">
      <w:pPr>
        <w:keepNext/>
        <w:keepLines/>
        <w:widowControl w:val="0"/>
        <w:numPr>
          <w:ilvl w:val="0"/>
          <w:numId w:val="3"/>
        </w:numPr>
        <w:tabs>
          <w:tab w:val="clear" w:pos="0"/>
          <w:tab w:val="left" w:pos="708"/>
        </w:tabs>
        <w:spacing w:after="88" w:line="230" w:lineRule="exact"/>
        <w:ind w:left="420"/>
        <w:jc w:val="both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II. </w:t>
      </w:r>
      <w:r w:rsidRPr="00C22C8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Zasady przyznawania dotacji:</w:t>
      </w:r>
    </w:p>
    <w:p w14:paraId="3595E82A" w14:textId="4A83CF1F" w:rsidR="00C22C8B" w:rsidRPr="00C22C8B" w:rsidRDefault="00C22C8B" w:rsidP="00136C9E">
      <w:pPr>
        <w:widowControl w:val="0"/>
        <w:numPr>
          <w:ilvl w:val="0"/>
          <w:numId w:val="5"/>
        </w:numPr>
        <w:tabs>
          <w:tab w:val="left" w:pos="260"/>
        </w:tabs>
        <w:spacing w:after="0" w:line="274" w:lineRule="exact"/>
        <w:ind w:right="28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Postępowanie w sprawie przyznania dotacji odbywać się będzie zgodnie z zasadami określonymi </w:t>
      </w:r>
      <w:r w:rsidR="00A3214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 ustawie z dnia 24 kwietnia 2003 r. o działalności pożytku publicznego i o wolontariacie</w:t>
      </w:r>
      <w:r w:rsidR="00890D5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                  </w:t>
      </w: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(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Dz. U. z 202</w:t>
      </w:r>
      <w:r w:rsidR="00890D5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4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r. poz. </w:t>
      </w:r>
      <w:r w:rsidR="00890D5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1491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 </w:t>
      </w:r>
      <w:proofErr w:type="spellStart"/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późn</w:t>
      </w:r>
      <w:proofErr w:type="spellEnd"/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 zm.</w:t>
      </w: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).</w:t>
      </w:r>
    </w:p>
    <w:p w14:paraId="52F8551E" w14:textId="77777777" w:rsidR="00C22C8B" w:rsidRPr="00F42BE3" w:rsidRDefault="00C22C8B" w:rsidP="005E7CE0">
      <w:pPr>
        <w:widowControl w:val="0"/>
        <w:numPr>
          <w:ilvl w:val="0"/>
          <w:numId w:val="5"/>
        </w:numPr>
        <w:tabs>
          <w:tab w:val="left" w:pos="25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Dofinansowanie nie może przekraczać 9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0 % całkowitych kosztów zadania.</w:t>
      </w:r>
    </w:p>
    <w:p w14:paraId="1BE65324" w14:textId="77777777" w:rsidR="00F42BE3" w:rsidRPr="00C22C8B" w:rsidRDefault="00F42BE3" w:rsidP="005E7CE0">
      <w:pPr>
        <w:widowControl w:val="0"/>
        <w:numPr>
          <w:ilvl w:val="0"/>
          <w:numId w:val="5"/>
        </w:numPr>
        <w:tabs>
          <w:tab w:val="left" w:pos="25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 </w:t>
      </w:r>
      <w:r w:rsidR="00252BED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ramach  przyznanych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środków finansowych wynagrodzenie osobowe nie może przekroczyć 50 % kwoty dotacji.</w:t>
      </w:r>
    </w:p>
    <w:p w14:paraId="6E104D7D" w14:textId="77777777" w:rsidR="00C22C8B" w:rsidRPr="00C22C8B" w:rsidRDefault="00C22C8B" w:rsidP="007D0E2F">
      <w:pPr>
        <w:widowControl w:val="0"/>
        <w:numPr>
          <w:ilvl w:val="0"/>
          <w:numId w:val="5"/>
        </w:numPr>
        <w:tabs>
          <w:tab w:val="left" w:pos="284"/>
        </w:tabs>
        <w:spacing w:after="0" w:line="274" w:lineRule="exact"/>
        <w:ind w:right="28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Środki pochodzące z dotacji nie mogą być wykorzystane na: zakup gruntów, działalność gospodarczą</w:t>
      </w:r>
      <w:r w:rsidR="00252BED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działalność polityczną i religijną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14:paraId="0279A435" w14:textId="77777777" w:rsidR="00C22C8B" w:rsidRPr="00C22C8B" w:rsidRDefault="00C22C8B" w:rsidP="007D0E2F">
      <w:pPr>
        <w:widowControl w:val="0"/>
        <w:numPr>
          <w:ilvl w:val="0"/>
          <w:numId w:val="5"/>
        </w:numPr>
        <w:tabs>
          <w:tab w:val="left" w:pos="284"/>
        </w:tabs>
        <w:spacing w:after="215" w:line="274" w:lineRule="exact"/>
        <w:ind w:right="28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Organizator konkursu zastrzega sobie możliwość zmniejszania wielkości przyznanego dofinansowania w stosunku do wnioskowanej kwoty.</w:t>
      </w:r>
    </w:p>
    <w:p w14:paraId="0F9D3908" w14:textId="77777777" w:rsidR="00C22C8B" w:rsidRPr="00C22C8B" w:rsidRDefault="00C22C8B" w:rsidP="005E7CE0">
      <w:pPr>
        <w:keepNext/>
        <w:keepLines/>
        <w:widowControl w:val="0"/>
        <w:numPr>
          <w:ilvl w:val="0"/>
          <w:numId w:val="3"/>
        </w:numPr>
        <w:tabs>
          <w:tab w:val="clear" w:pos="0"/>
          <w:tab w:val="left" w:pos="1591"/>
        </w:tabs>
        <w:spacing w:after="88" w:line="230" w:lineRule="exact"/>
        <w:ind w:left="420"/>
        <w:jc w:val="both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lastRenderedPageBreak/>
        <w:t xml:space="preserve">III. </w:t>
      </w:r>
      <w:r w:rsidRPr="00C22C8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Termin</w:t>
      </w:r>
      <w:r w:rsidRPr="00C22C8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ab/>
        <w:t>realizacji zadania</w:t>
      </w:r>
    </w:p>
    <w:p w14:paraId="1DA1AF18" w14:textId="363444E9" w:rsidR="00C22C8B" w:rsidRDefault="00C22C8B" w:rsidP="005E7CE0">
      <w:pPr>
        <w:widowControl w:val="0"/>
        <w:spacing w:after="0" w:line="274" w:lineRule="exact"/>
        <w:ind w:left="20" w:right="2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Zadanie powinno być zrealizowane nie później niż do 31 grudnia </w:t>
      </w:r>
      <w:r w:rsid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202</w:t>
      </w:r>
      <w:r w:rsidR="00890D5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5</w:t>
      </w: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roku, jednakże termin rozpoczęcia działań objętych dotacją z budżetu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Gminy Bielsk</w:t>
      </w: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nie może być wcześniejszy od daty zawarcia umowy.</w:t>
      </w:r>
    </w:p>
    <w:p w14:paraId="5EC6E543" w14:textId="77777777" w:rsidR="00A972A3" w:rsidRDefault="00A972A3" w:rsidP="00EA6E17">
      <w:pPr>
        <w:widowControl w:val="0"/>
        <w:spacing w:after="0" w:line="274" w:lineRule="exact"/>
        <w:ind w:right="28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</w:p>
    <w:p w14:paraId="0F56285D" w14:textId="77777777" w:rsidR="00C22C8B" w:rsidRDefault="00C22C8B" w:rsidP="00252BED">
      <w:pPr>
        <w:widowControl w:val="0"/>
        <w:spacing w:after="0" w:line="274" w:lineRule="exact"/>
        <w:ind w:left="426" w:right="280" w:hanging="142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  </w:t>
      </w:r>
      <w:r w:rsidRPr="00C22C8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.</w:t>
      </w:r>
      <w:r w:rsidRPr="00C22C8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Warunki realizacji zadania</w:t>
      </w:r>
    </w:p>
    <w:p w14:paraId="77573646" w14:textId="77777777" w:rsidR="00C22C8B" w:rsidRDefault="00C22C8B" w:rsidP="005E7CE0">
      <w:pPr>
        <w:widowControl w:val="0"/>
        <w:spacing w:after="0" w:line="274" w:lineRule="exact"/>
        <w:ind w:left="20" w:right="28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</w:p>
    <w:p w14:paraId="67CA0800" w14:textId="77777777" w:rsidR="00C22C8B" w:rsidRPr="00C400B2" w:rsidRDefault="00C22C8B" w:rsidP="00C400B2">
      <w:pPr>
        <w:widowControl w:val="0"/>
        <w:numPr>
          <w:ilvl w:val="0"/>
          <w:numId w:val="6"/>
        </w:numPr>
        <w:tabs>
          <w:tab w:val="left" w:pos="246"/>
        </w:tabs>
        <w:spacing w:after="0" w:line="230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Działania, których realizację należy uwzględnić przy planowaniu zadania (pkt III 8 oferty</w:t>
      </w:r>
      <w:r w:rsidR="00C400B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400B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- dotyczącej realizacji innych zadań ):</w:t>
      </w:r>
    </w:p>
    <w:p w14:paraId="4CA1C97B" w14:textId="77777777" w:rsidR="00C22C8B" w:rsidRPr="00C22C8B" w:rsidRDefault="00C22C8B" w:rsidP="005E7CE0">
      <w:pPr>
        <w:widowControl w:val="0"/>
        <w:numPr>
          <w:ilvl w:val="0"/>
          <w:numId w:val="7"/>
        </w:numPr>
        <w:tabs>
          <w:tab w:val="left" w:pos="184"/>
        </w:tabs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działania bezpośrednio związane z realizacją zadania,</w:t>
      </w:r>
    </w:p>
    <w:p w14:paraId="75BB5995" w14:textId="77777777" w:rsidR="00C22C8B" w:rsidRPr="00136C9E" w:rsidRDefault="00C22C8B" w:rsidP="005E7CE0">
      <w:pPr>
        <w:widowControl w:val="0"/>
        <w:numPr>
          <w:ilvl w:val="0"/>
          <w:numId w:val="7"/>
        </w:numPr>
        <w:tabs>
          <w:tab w:val="left" w:pos="174"/>
        </w:tabs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prowadzeni</w:t>
      </w:r>
      <w:r w:rsidR="00A972A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a</w:t>
      </w: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dokumentacji z realizacji zadania,</w:t>
      </w:r>
    </w:p>
    <w:p w14:paraId="2F68AA88" w14:textId="4E3F8271" w:rsidR="00C22C8B" w:rsidRPr="00C22C8B" w:rsidRDefault="00C22C8B" w:rsidP="005E7CE0">
      <w:pPr>
        <w:widowControl w:val="0"/>
        <w:numPr>
          <w:ilvl w:val="0"/>
          <w:numId w:val="7"/>
        </w:numPr>
        <w:tabs>
          <w:tab w:val="left" w:pos="194"/>
        </w:tabs>
        <w:spacing w:after="0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regulowani</w:t>
      </w:r>
      <w:r w:rsidR="00A972A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a</w:t>
      </w: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zobowiązań powstałych w związku z realizacją zadania, w tym również podatków </w:t>
      </w:r>
      <w:r w:rsidR="00640F8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i składek od osób fizycznych zatrudnionych przy projekcie.</w:t>
      </w:r>
    </w:p>
    <w:p w14:paraId="5D62F18E" w14:textId="77777777" w:rsidR="00C22C8B" w:rsidRPr="00C22C8B" w:rsidRDefault="00C22C8B" w:rsidP="005E7CE0">
      <w:pPr>
        <w:widowControl w:val="0"/>
        <w:numPr>
          <w:ilvl w:val="0"/>
          <w:numId w:val="6"/>
        </w:numPr>
        <w:tabs>
          <w:tab w:val="left" w:pos="275"/>
        </w:tabs>
        <w:spacing w:after="0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Zadanie zawarte w ofercie może być realizowane wspólnie przez więcej niż jeden podmiot, jeżeli oferta została złożona wspólnie. W takim przypadku wszystkie podmioty ponoszą odpowiedzialność solidarną za realizację i rozliczenie zadania.</w:t>
      </w:r>
    </w:p>
    <w:p w14:paraId="37D9BFBC" w14:textId="12D0D357" w:rsidR="00C22C8B" w:rsidRPr="00A67693" w:rsidRDefault="00C22C8B" w:rsidP="00136C9E">
      <w:pPr>
        <w:widowControl w:val="0"/>
        <w:numPr>
          <w:ilvl w:val="0"/>
          <w:numId w:val="7"/>
        </w:numPr>
        <w:tabs>
          <w:tab w:val="left" w:pos="309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6769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Podmioty, które nie mają możliwości samodzielnej realizacji zadania, zgodnie z art. 16 ust. 7 ustawy z dnia 24 kwietnia 2003 r. o działalności pożytku publicznego i o wolontariacie (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Dz. U. z 202</w:t>
      </w:r>
      <w:r w:rsidR="00890D5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4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r. poz. </w:t>
      </w:r>
      <w:r w:rsidR="00E1072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1491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 </w:t>
      </w:r>
      <w:proofErr w:type="spellStart"/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późn</w:t>
      </w:r>
      <w:proofErr w:type="spellEnd"/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 zm.</w:t>
      </w:r>
      <w:r w:rsidRPr="00A6769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), powinny przedstawić w ofercie informację na ten temat ze wskazaniem zakresu w jakim zadanie będzie realizowane przez podwykonawców (pkt V 4 oferty</w:t>
      </w:r>
      <w:r w:rsidR="00A6769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-</w:t>
      </w:r>
      <w:r w:rsidRPr="00A6769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dotyczącej innych zadań).</w:t>
      </w:r>
    </w:p>
    <w:p w14:paraId="379D5F65" w14:textId="77777777" w:rsidR="00BC77FE" w:rsidRPr="00BC77FE" w:rsidRDefault="00BC77FE" w:rsidP="005E7CE0">
      <w:pPr>
        <w:widowControl w:val="0"/>
        <w:numPr>
          <w:ilvl w:val="0"/>
          <w:numId w:val="6"/>
        </w:numPr>
        <w:tabs>
          <w:tab w:val="left" w:pos="314"/>
        </w:tabs>
        <w:spacing w:after="0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Podmioty, które otrzymają dotację na realizację zadania, są zobowiązane zamieścić w sposób czytelny informację w wydawanych przez siebie, w ramach zadania, publikacjach, materiałach informacyjnych, promocyjnych i reklamowych, poprzez media, w tym na swojej stronie internetowej, jak również stosownie do charakteru zadania, poprzez widoczną w miejscu jego realizacji tablicę lub przez ustną informację kierowaną do odbiorców, o fakcie dofinansowania realizacji zadania przez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Gminę Bielsk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 w następującym brzmieniu:</w:t>
      </w:r>
    </w:p>
    <w:p w14:paraId="2B618633" w14:textId="77777777" w:rsidR="00BC77FE" w:rsidRPr="00BC77FE" w:rsidRDefault="00BC77FE" w:rsidP="005E7CE0">
      <w:pPr>
        <w:widowControl w:val="0"/>
        <w:spacing w:after="0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„Zadanie/nazwa zadania zostało/jest zrealizowane/realizowane dzięki finansowaniu/ dofinansowaniu ze środków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Gminy Bielsk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”; „Publikacja została wydana dzięki finansowaniu/ dofinansowaniu ze środków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Gminy Bielsk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”.</w:t>
      </w:r>
    </w:p>
    <w:p w14:paraId="57662A91" w14:textId="77777777" w:rsidR="00BC77FE" w:rsidRPr="00BC77FE" w:rsidRDefault="00BC77FE" w:rsidP="005E7CE0">
      <w:pPr>
        <w:widowControl w:val="0"/>
        <w:numPr>
          <w:ilvl w:val="0"/>
          <w:numId w:val="6"/>
        </w:numPr>
        <w:tabs>
          <w:tab w:val="left" w:pos="285"/>
        </w:tabs>
        <w:spacing w:after="0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Podmioty realizujące zadanie powinny posiadać niezbędne warunki i doświadczenie w realizacji zadań o podobnym charakterze, w tym:</w:t>
      </w:r>
    </w:p>
    <w:p w14:paraId="057BE6EE" w14:textId="77777777" w:rsidR="00BC77FE" w:rsidRPr="00BC77FE" w:rsidRDefault="00BC77FE" w:rsidP="005E7CE0">
      <w:pPr>
        <w:widowControl w:val="0"/>
        <w:numPr>
          <w:ilvl w:val="0"/>
          <w:numId w:val="7"/>
        </w:numPr>
        <w:tabs>
          <w:tab w:val="left" w:pos="179"/>
        </w:tabs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kadrę:</w:t>
      </w:r>
    </w:p>
    <w:p w14:paraId="7D56DB4D" w14:textId="77777777" w:rsidR="00BC77FE" w:rsidRPr="00BC77FE" w:rsidRDefault="00BC77FE" w:rsidP="005E7CE0">
      <w:pPr>
        <w:widowControl w:val="0"/>
        <w:numPr>
          <w:ilvl w:val="0"/>
          <w:numId w:val="8"/>
        </w:numPr>
        <w:tabs>
          <w:tab w:val="left" w:pos="765"/>
        </w:tabs>
        <w:spacing w:after="0" w:line="230" w:lineRule="exact"/>
        <w:ind w:left="40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specjalistów o kwalifikacjach potwierdzonych dokumentami;</w:t>
      </w:r>
    </w:p>
    <w:p w14:paraId="08280493" w14:textId="77777777" w:rsidR="00BC77FE" w:rsidRPr="00BC77FE" w:rsidRDefault="00BC77FE" w:rsidP="005E7CE0">
      <w:pPr>
        <w:widowControl w:val="0"/>
        <w:numPr>
          <w:ilvl w:val="0"/>
          <w:numId w:val="8"/>
        </w:numPr>
        <w:tabs>
          <w:tab w:val="left" w:pos="755"/>
        </w:tabs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przeszkolonych wolontariuszy.</w:t>
      </w:r>
    </w:p>
    <w:p w14:paraId="02442897" w14:textId="77777777" w:rsidR="00BC77FE" w:rsidRPr="00BC77FE" w:rsidRDefault="00BC77FE" w:rsidP="005E7CE0">
      <w:pPr>
        <w:widowControl w:val="0"/>
        <w:numPr>
          <w:ilvl w:val="0"/>
          <w:numId w:val="7"/>
        </w:numPr>
        <w:tabs>
          <w:tab w:val="left" w:pos="318"/>
        </w:tabs>
        <w:spacing w:after="0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bazę lokalową (własną lub potwierdzoną umową np. przyrzeczenia, najmu/użyczenia) umożliwiającą realizację zadania,</w:t>
      </w:r>
    </w:p>
    <w:p w14:paraId="0BD5CA47" w14:textId="77777777" w:rsidR="00BC77FE" w:rsidRPr="00BC77FE" w:rsidRDefault="00BC77FE" w:rsidP="005E7CE0">
      <w:pPr>
        <w:widowControl w:val="0"/>
        <w:numPr>
          <w:ilvl w:val="0"/>
          <w:numId w:val="7"/>
        </w:numPr>
        <w:tabs>
          <w:tab w:val="left" w:pos="347"/>
        </w:tabs>
        <w:spacing w:after="95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dokumentację potwierdzającą wcześniejszą realizację zadań o podobnym charakterze (np. recenzje, fotografie, foldery) o ile takie zadania były przez podmiot realizowane.</w:t>
      </w:r>
    </w:p>
    <w:p w14:paraId="23BDB9B9" w14:textId="77777777" w:rsidR="00BC77FE" w:rsidRPr="00BC77FE" w:rsidRDefault="00BC77FE" w:rsidP="005E7CE0">
      <w:pPr>
        <w:widowControl w:val="0"/>
        <w:spacing w:after="148" w:line="230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  <w:t>Kalkulacja kosztów zadania, zawarta w ofercie, powinna opierać się o ww. kryteria.</w:t>
      </w:r>
    </w:p>
    <w:p w14:paraId="408AB3F5" w14:textId="77777777" w:rsidR="00684C11" w:rsidRPr="007948BB" w:rsidRDefault="00684C11" w:rsidP="005E7CE0">
      <w:pPr>
        <w:widowControl w:val="0"/>
        <w:tabs>
          <w:tab w:val="left" w:pos="232"/>
        </w:tabs>
        <w:spacing w:after="275" w:line="274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Praca wolontariuszy stanowi wkład osobowy organizacji i powinna być ujęta w ofercie – wycena pracy </w:t>
      </w:r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wolontariuszy może stanowić finansowy wkład własny organizacji.</w:t>
      </w:r>
    </w:p>
    <w:p w14:paraId="24268CB8" w14:textId="5D729E2E" w:rsidR="00BC77FE" w:rsidRPr="00C22C8B" w:rsidRDefault="00BC77FE" w:rsidP="005E7CE0">
      <w:pPr>
        <w:widowControl w:val="0"/>
        <w:tabs>
          <w:tab w:val="left" w:pos="232"/>
        </w:tabs>
        <w:spacing w:after="275" w:line="274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Podmiot, realizując zadanie, zobowiązany jest do stosowania przepisów prawa, w szczególności ustawy z dnia 29 sierpnia 1997 r. o ochronie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danych osobowych (Dz.</w:t>
      </w:r>
      <w:r w:rsidR="001B4D6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U. z 20</w:t>
      </w:r>
      <w:r w:rsidR="00A549AD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</w:t>
      </w:r>
      <w:r w:rsidR="000141BE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9</w:t>
      </w:r>
      <w:r w:rsidR="00A549AD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poz. </w:t>
      </w:r>
      <w:r w:rsidR="000141BE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1781</w:t>
      </w:r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 </w:t>
      </w:r>
      <w:proofErr w:type="spellStart"/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późn</w:t>
      </w:r>
      <w:proofErr w:type="spellEnd"/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 zm.), ustawy z dnia 27 sierpnia 2009 r. o fin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ansach publicznych (Dz.</w:t>
      </w:r>
      <w:r w:rsidR="001B4D6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U. z 20</w:t>
      </w:r>
      <w:r w:rsid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E1072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4</w:t>
      </w:r>
      <w:r w:rsid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poz. </w:t>
      </w:r>
      <w:r w:rsidR="00856CF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</w:t>
      </w:r>
      <w:r w:rsidR="00E1072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530</w:t>
      </w:r>
      <w:r w:rsidR="00FD1BBA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 </w:t>
      </w:r>
      <w:proofErr w:type="spellStart"/>
      <w:r w:rsidR="00FD1BBA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późn</w:t>
      </w:r>
      <w:proofErr w:type="spellEnd"/>
      <w:r w:rsidR="00FD1BBA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  <w:r w:rsidR="006E782C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proofErr w:type="spellStart"/>
      <w:r w:rsidR="006E782C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zm</w:t>
      </w:r>
      <w:proofErr w:type="spellEnd"/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 oraz ustawy z dnia 29 września 1994 r. o</w:t>
      </w:r>
      <w:r w:rsidR="00FD1BBA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rachunkowości (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Dz.</w:t>
      </w:r>
      <w:r w:rsidR="001B4D6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U. z 202</w:t>
      </w:r>
      <w:r w:rsidR="00856CF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3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</w:t>
      </w:r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poz. </w:t>
      </w:r>
      <w:r w:rsidR="00856CF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120</w:t>
      </w:r>
      <w:r w:rsid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</w:t>
      </w:r>
      <w:r w:rsidR="00FD1BBA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proofErr w:type="spellStart"/>
      <w:r w:rsidR="00FD1BBA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późn</w:t>
      </w:r>
      <w:proofErr w:type="spellEnd"/>
      <w:r w:rsidR="00FD1BBA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zm.) oraz ustawy z dnia </w:t>
      </w:r>
      <w:r w:rsidR="00696D23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11 września 2019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 </w:t>
      </w:r>
      <w:r w:rsidR="00FD1BBA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prawo zamówień publicznych (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Dz.</w:t>
      </w:r>
      <w:r w:rsidR="001B4D6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U. z 20</w:t>
      </w:r>
      <w:r w:rsid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E1072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4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poz. </w:t>
      </w:r>
      <w:r w:rsidR="00977E3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</w:t>
      </w:r>
      <w:r w:rsidR="00E1072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320 </w:t>
      </w:r>
      <w:r w:rsidR="00A549AD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 </w:t>
      </w:r>
      <w:proofErr w:type="spellStart"/>
      <w:r w:rsidR="00A549AD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późn</w:t>
      </w:r>
      <w:proofErr w:type="spellEnd"/>
      <w:r w:rsidR="00A549AD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 zm.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</w:t>
      </w:r>
      <w:r w:rsidR="00E1072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14:paraId="75F12E61" w14:textId="77777777" w:rsidR="00C22C8B" w:rsidRDefault="00C22C8B" w:rsidP="005E7CE0">
      <w:pPr>
        <w:pStyle w:val="Teksttreci51"/>
        <w:shd w:val="clear" w:color="auto" w:fill="auto"/>
        <w:spacing w:before="0" w:after="0" w:line="230" w:lineRule="exact"/>
        <w:ind w:left="40"/>
      </w:pPr>
      <w:r>
        <w:rPr>
          <w:rStyle w:val="Teksttreci50"/>
          <w:b/>
          <w:bCs/>
          <w:i/>
          <w:iCs/>
          <w:color w:val="000000"/>
        </w:rPr>
        <w:t>Pouczenie:</w:t>
      </w:r>
    </w:p>
    <w:p w14:paraId="6B6AD212" w14:textId="37D7009E" w:rsidR="00C6141A" w:rsidRPr="00C400B2" w:rsidRDefault="00C22C8B" w:rsidP="00640F82">
      <w:pPr>
        <w:pStyle w:val="Teksttreci61"/>
        <w:shd w:val="clear" w:color="auto" w:fill="auto"/>
        <w:spacing w:before="0"/>
        <w:ind w:left="40" w:right="20"/>
        <w:rPr>
          <w:color w:val="000000"/>
          <w:shd w:val="clear" w:color="auto" w:fill="FFFFFF"/>
        </w:rPr>
      </w:pPr>
      <w:r>
        <w:rPr>
          <w:rStyle w:val="Teksttreci6"/>
          <w:i/>
          <w:iCs/>
          <w:color w:val="000000"/>
        </w:rPr>
        <w:lastRenderedPageBreak/>
        <w:t>Za podwykonawcę należy uznać organizację pozarządową, podmiot, o którym mowa w art. 3 ust. 3 ustawy o działalności pożytku publicznego i o wolontariacie (inne, niż ten, który składa ofertę) lub przedsiębiorcę, który współrealizuje część zadania publicznego (mogącą samodzielnie stanowić wyodrębnioną całość) poprzez sprzedaż usług, których zakup - za pośrednictwem środków pochodzących z dotacji - dokonuje podmiot, któremu zlecono realizację zadania publicznego, zgodnie z art. 16 ust. 7 ustawy o działalności pożytku publicznego i o wolontariacie.</w:t>
      </w:r>
    </w:p>
    <w:p w14:paraId="05F5A1BB" w14:textId="77777777" w:rsidR="00C22C8B" w:rsidRDefault="00BC77FE" w:rsidP="00252BED">
      <w:pPr>
        <w:widowControl w:val="0"/>
        <w:tabs>
          <w:tab w:val="left" w:pos="232"/>
        </w:tabs>
        <w:spacing w:after="275" w:line="274" w:lineRule="exact"/>
        <w:ind w:left="40" w:firstLine="386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V. Termin i warunki składania ofert.</w:t>
      </w:r>
    </w:p>
    <w:p w14:paraId="3B4A47B8" w14:textId="27884AC1" w:rsidR="00BC77FE" w:rsidRPr="00912674" w:rsidRDefault="00BC77FE" w:rsidP="005E7CE0">
      <w:pPr>
        <w:widowControl w:val="0"/>
        <w:numPr>
          <w:ilvl w:val="0"/>
          <w:numId w:val="9"/>
        </w:numPr>
        <w:tabs>
          <w:tab w:val="left" w:pos="410"/>
        </w:tabs>
        <w:spacing w:after="0" w:line="274" w:lineRule="exact"/>
        <w:ind w:left="40"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Oferty należy skład</w:t>
      </w:r>
      <w:r w:rsidR="005258C6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ać wyłącznie na drukach, które określa rozporządzenie Przewodniczącego Komitetu ds. Pożytku Publicznego z 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dnia </w:t>
      </w:r>
      <w:r w:rsidR="005258C6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24 października 2018 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r. w sprawie wzoru ofert i ramow</w:t>
      </w:r>
      <w:r w:rsidR="005258C6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ych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wzor</w:t>
      </w:r>
      <w:r w:rsidR="005258C6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ów umów dotyczących realizacji zadań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5258C6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publicznych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oraz wzor</w:t>
      </w:r>
      <w:r w:rsidR="005258C6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ów sprawozdań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 wykonania </w:t>
      </w:r>
      <w:r w:rsidR="00C41A8E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tych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zadania (Dz. U. z 20</w:t>
      </w:r>
      <w:r w:rsidR="00C41A8E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18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, </w:t>
      </w:r>
      <w:r w:rsidR="00C41A8E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poz. 2057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). </w:t>
      </w:r>
    </w:p>
    <w:p w14:paraId="2BAE2DF2" w14:textId="3F3FE5BB" w:rsidR="00BC77FE" w:rsidRPr="00BC77FE" w:rsidRDefault="00BC77FE" w:rsidP="005E7CE0">
      <w:pPr>
        <w:widowControl w:val="0"/>
        <w:numPr>
          <w:ilvl w:val="0"/>
          <w:numId w:val="9"/>
        </w:numPr>
        <w:tabs>
          <w:tab w:val="left" w:pos="338"/>
        </w:tabs>
        <w:spacing w:after="0" w:line="274" w:lineRule="exact"/>
        <w:ind w:left="40" w:right="4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Oferty należy składać w zamkniętych kopertach w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Sekretariacie Urzędu Gminy (pok. 111)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codziennie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w godz. </w:t>
      </w:r>
      <w:r w:rsidR="00EA6E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8.00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-</w:t>
      </w:r>
      <w:r w:rsidR="00EA6E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1</w:t>
      </w:r>
      <w:r w:rsidR="00E1072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4</w:t>
      </w:r>
      <w:r w:rsidR="00EA6E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.00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, 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 nieprzekraczalnym terminie do dnia </w:t>
      </w:r>
      <w:r w:rsidR="00FC000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 xml:space="preserve"> </w:t>
      </w:r>
      <w:r w:rsidR="00890D55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>10 lutego 2025</w:t>
      </w:r>
      <w:r w:rsidRPr="006E782C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 xml:space="preserve"> roku</w:t>
      </w:r>
      <w:r w:rsidRPr="006E782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do godz. </w:t>
      </w:r>
      <w:r w:rsidR="00EA6E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1</w:t>
      </w:r>
      <w:r w:rsidR="00C42EF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1</w:t>
      </w:r>
      <w:r w:rsidR="00EA6E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.0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0 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(decyduje data wpływu do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sekretariatu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) lub przesyłać na adres: 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Urząd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Gminy w Bielsku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Plac Wolności 3A, 09 – 230 Bielsk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(decyduje data wpływu do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sekretariatu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).</w:t>
      </w:r>
    </w:p>
    <w:p w14:paraId="5425570F" w14:textId="77777777" w:rsidR="00BC77FE" w:rsidRPr="00BC77FE" w:rsidRDefault="00BC77FE" w:rsidP="005E7CE0">
      <w:pPr>
        <w:keepNext/>
        <w:keepLines/>
        <w:widowControl w:val="0"/>
        <w:spacing w:after="244" w:line="278" w:lineRule="exact"/>
        <w:ind w:left="40" w:right="40"/>
        <w:jc w:val="both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bookmarkStart w:id="6" w:name="bookmark6"/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  <w:t>Oferta, która wpłynie po ww. terminie, nie będzie objętą procedurą konkursową i pozostawia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  <w:t>się ją bez rozpatrzenia.</w:t>
      </w:r>
      <w:bookmarkEnd w:id="6"/>
    </w:p>
    <w:p w14:paraId="3789B27E" w14:textId="77777777" w:rsidR="00BC77FE" w:rsidRPr="00BC77FE" w:rsidRDefault="00BC77FE" w:rsidP="005E7CE0">
      <w:pPr>
        <w:widowControl w:val="0"/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u w:val="single"/>
          <w:lang w:eastAsia="pl-PL"/>
        </w:rPr>
        <w:t>Pouczenie:</w:t>
      </w:r>
    </w:p>
    <w:p w14:paraId="38914FA9" w14:textId="77777777" w:rsidR="00BC77FE" w:rsidRPr="00BC77FE" w:rsidRDefault="00BC77FE" w:rsidP="005E7CE0">
      <w:pPr>
        <w:widowControl w:val="0"/>
        <w:numPr>
          <w:ilvl w:val="0"/>
          <w:numId w:val="10"/>
        </w:numPr>
        <w:tabs>
          <w:tab w:val="left" w:pos="362"/>
        </w:tabs>
        <w:spacing w:after="0" w:line="274" w:lineRule="exact"/>
        <w:ind w:left="40" w:righ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C77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Na ostatniej stronie oferty (w wyznaczonym miejscu) należy dokładnie wpisać wszystkie załączniki.</w:t>
      </w:r>
    </w:p>
    <w:p w14:paraId="39A9CF9A" w14:textId="77777777" w:rsidR="00BC77FE" w:rsidRPr="00BC77FE" w:rsidRDefault="00BC77FE" w:rsidP="005E7CE0">
      <w:pPr>
        <w:widowControl w:val="0"/>
        <w:numPr>
          <w:ilvl w:val="0"/>
          <w:numId w:val="10"/>
        </w:numPr>
        <w:tabs>
          <w:tab w:val="left" w:pos="314"/>
        </w:tabs>
        <w:spacing w:after="233" w:line="274" w:lineRule="exact"/>
        <w:ind w:left="40" w:righ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C77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trakcie pracy komisja konkursowa może poprosić oferenta o dodatkowe informacje dotyczące oferty. Ewentualne uzupełnienia i wyjaśnienia oferty nie mogą dotyczyć kwestii formalnych oferty, a w części merytorycznej nie mogą zmienić zakresu proponowanego zadania.</w:t>
      </w:r>
    </w:p>
    <w:p w14:paraId="428E0C2E" w14:textId="77777777" w:rsidR="00BC77FE" w:rsidRPr="00BC77FE" w:rsidRDefault="00BC77FE" w:rsidP="005E7CE0">
      <w:pPr>
        <w:widowControl w:val="0"/>
        <w:spacing w:after="0" w:line="283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Przed złożeniem oferty stosownych wyjaśnień mogą udzielać:</w:t>
      </w:r>
    </w:p>
    <w:p w14:paraId="5E761441" w14:textId="3A78EC2E" w:rsidR="00BC77FE" w:rsidRDefault="00BC77FE" w:rsidP="005E7CE0">
      <w:pPr>
        <w:widowControl w:val="0"/>
        <w:tabs>
          <w:tab w:val="left" w:pos="735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- Pr</w:t>
      </w:r>
      <w:r w:rsidR="006D7A2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acownicy Urzędu Gminy w Bielsku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: Mariusz Piechowski i Bogdan Sieradzki 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(pok. </w:t>
      </w:r>
      <w:r w:rsidR="006B1F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202</w:t>
      </w:r>
      <w:r w:rsidR="00C41A8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, tel. 24 </w:t>
      </w:r>
      <w:r w:rsidR="00E82E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2650125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codziennie w godz. </w:t>
      </w:r>
      <w:r w:rsidR="006E782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8:00-1</w:t>
      </w:r>
      <w:r w:rsidR="00E1072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4</w:t>
      </w:r>
      <w:r w:rsidR="006E782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:0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0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14:paraId="72F3EFC1" w14:textId="77777777" w:rsidR="005E7CE0" w:rsidRDefault="005E7CE0" w:rsidP="005E7CE0">
      <w:pPr>
        <w:widowControl w:val="0"/>
        <w:tabs>
          <w:tab w:val="left" w:pos="735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341BFC5" w14:textId="77777777" w:rsidR="005E7CE0" w:rsidRPr="00BC77FE" w:rsidRDefault="005E7CE0" w:rsidP="005E7CE0">
      <w:pPr>
        <w:widowControl w:val="0"/>
        <w:tabs>
          <w:tab w:val="left" w:pos="735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C669765" w14:textId="77777777" w:rsidR="005E7CE0" w:rsidRPr="005E7CE0" w:rsidRDefault="005E7CE0" w:rsidP="005E7CE0">
      <w:pPr>
        <w:keepNext/>
        <w:keepLines/>
        <w:widowControl w:val="0"/>
        <w:numPr>
          <w:ilvl w:val="0"/>
          <w:numId w:val="11"/>
        </w:numPr>
        <w:tabs>
          <w:tab w:val="left" w:pos="735"/>
        </w:tabs>
        <w:spacing w:after="148" w:line="230" w:lineRule="exact"/>
        <w:ind w:left="740" w:hanging="360"/>
        <w:jc w:val="both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bookmarkStart w:id="7" w:name="bookmark7"/>
      <w:r w:rsidRPr="005E7C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Wymagana dokumentacja - warunki formalne</w:t>
      </w:r>
      <w:bookmarkEnd w:id="7"/>
    </w:p>
    <w:p w14:paraId="66CAEBAF" w14:textId="77777777" w:rsidR="005E7CE0" w:rsidRPr="005E7CE0" w:rsidRDefault="005E7CE0" w:rsidP="005E7CE0">
      <w:pPr>
        <w:widowControl w:val="0"/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Dokumenty podstawowe:</w:t>
      </w:r>
    </w:p>
    <w:p w14:paraId="11C08B4B" w14:textId="77777777" w:rsidR="005E7CE0" w:rsidRPr="005E7CE0" w:rsidRDefault="005E7CE0" w:rsidP="005E7CE0">
      <w:pPr>
        <w:widowControl w:val="0"/>
        <w:numPr>
          <w:ilvl w:val="0"/>
          <w:numId w:val="12"/>
        </w:numPr>
        <w:tabs>
          <w:tab w:val="left" w:pos="328"/>
        </w:tabs>
        <w:spacing w:after="0" w:line="274" w:lineRule="exact"/>
        <w:ind w:left="40"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Prawidłowo wypełniony formularz oferty podpisany przez osoby upoważnione do składania oświadczeń woli, zgodnie z wyciągiem z Krajowego Rejestru Sądowego lub zgodnie z innym dokumentem potwierdzającym status prawny podmiotu i umocowanie osób go reprezentujących.</w:t>
      </w:r>
    </w:p>
    <w:p w14:paraId="22AC733F" w14:textId="77777777" w:rsidR="005E7CE0" w:rsidRPr="005E7CE0" w:rsidRDefault="005E7CE0" w:rsidP="005E7CE0">
      <w:pPr>
        <w:widowControl w:val="0"/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u w:val="single"/>
          <w:lang w:eastAsia="pl-PL"/>
        </w:rPr>
        <w:t>Pouczenie:</w:t>
      </w:r>
    </w:p>
    <w:p w14:paraId="4CCDF7CD" w14:textId="77777777" w:rsidR="005E7CE0" w:rsidRPr="005E7CE0" w:rsidRDefault="005E7CE0" w:rsidP="005E7CE0">
      <w:pPr>
        <w:widowControl w:val="0"/>
        <w:numPr>
          <w:ilvl w:val="0"/>
          <w:numId w:val="13"/>
        </w:numPr>
        <w:tabs>
          <w:tab w:val="left" w:pos="275"/>
        </w:tabs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Ofertę oraz załączniki należy składać w jednym egzemplarzu.</w:t>
      </w:r>
    </w:p>
    <w:p w14:paraId="14A84AFE" w14:textId="77777777" w:rsidR="005E7CE0" w:rsidRPr="005E7CE0" w:rsidRDefault="005E7CE0" w:rsidP="005E7CE0">
      <w:pPr>
        <w:widowControl w:val="0"/>
        <w:numPr>
          <w:ilvl w:val="0"/>
          <w:numId w:val="13"/>
        </w:numPr>
        <w:tabs>
          <w:tab w:val="left" w:pos="285"/>
        </w:tabs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Oferta musi być wypełniona komputerowo lub czytelnie długopisem.</w:t>
      </w:r>
    </w:p>
    <w:p w14:paraId="1751ABBF" w14:textId="77777777" w:rsidR="005E7CE0" w:rsidRPr="005E7CE0" w:rsidRDefault="005E7CE0" w:rsidP="005E7CE0">
      <w:pPr>
        <w:widowControl w:val="0"/>
        <w:numPr>
          <w:ilvl w:val="0"/>
          <w:numId w:val="13"/>
        </w:numPr>
        <w:tabs>
          <w:tab w:val="left" w:pos="381"/>
        </w:tabs>
        <w:spacing w:after="0" w:line="274" w:lineRule="exact"/>
        <w:ind w:left="40" w:righ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Wszystkie pola oferty muszą zostać czytelnie wypełnione. W pola, które nie odnoszą się do oferenta, należy wpisać „nie dotyczy” lub postawić kreskę.</w:t>
      </w:r>
    </w:p>
    <w:p w14:paraId="33367E14" w14:textId="77777777" w:rsidR="005E7CE0" w:rsidRPr="005E7CE0" w:rsidRDefault="005E7CE0" w:rsidP="005E7CE0">
      <w:pPr>
        <w:widowControl w:val="0"/>
        <w:numPr>
          <w:ilvl w:val="0"/>
          <w:numId w:val="13"/>
        </w:numPr>
        <w:tabs>
          <w:tab w:val="left" w:pos="294"/>
        </w:tabs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 opcji „niepotrzebne skreślić”, należy dokonać właściwego wyboru.</w:t>
      </w:r>
    </w:p>
    <w:p w14:paraId="4C8F87E0" w14:textId="77777777" w:rsidR="005E7CE0" w:rsidRPr="005E7CE0" w:rsidRDefault="005E7CE0" w:rsidP="005E7CE0">
      <w:pPr>
        <w:widowControl w:val="0"/>
        <w:numPr>
          <w:ilvl w:val="0"/>
          <w:numId w:val="13"/>
        </w:numPr>
        <w:tabs>
          <w:tab w:val="left" w:pos="299"/>
        </w:tabs>
        <w:spacing w:after="120" w:line="274" w:lineRule="exact"/>
        <w:ind w:lef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miejscach do tego wskazanych należy podać daty oraz wstawić odpowiednie informacje.</w:t>
      </w:r>
    </w:p>
    <w:p w14:paraId="395C8892" w14:textId="77777777" w:rsidR="005E7CE0" w:rsidRPr="005E7CE0" w:rsidRDefault="005E7CE0" w:rsidP="005E7CE0">
      <w:pPr>
        <w:widowControl w:val="0"/>
        <w:numPr>
          <w:ilvl w:val="0"/>
          <w:numId w:val="12"/>
        </w:numPr>
        <w:tabs>
          <w:tab w:val="left" w:pos="299"/>
        </w:tabs>
        <w:spacing w:after="0" w:line="274" w:lineRule="exact"/>
        <w:ind w:left="40"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Kopia aktualnego odpisu z Krajowego Rejestru Sądowego, innego rejestru lub ewidencji (odpis musi być zgodny z aktualnym stanem faktycznym i prawnym, niezależnie od tego, kiedy został wydany).</w:t>
      </w:r>
    </w:p>
    <w:p w14:paraId="2DF02DF8" w14:textId="77777777" w:rsidR="005E7CE0" w:rsidRPr="005E7CE0" w:rsidRDefault="005E7CE0" w:rsidP="005E7CE0">
      <w:pPr>
        <w:widowControl w:val="0"/>
        <w:numPr>
          <w:ilvl w:val="0"/>
          <w:numId w:val="12"/>
        </w:numPr>
        <w:tabs>
          <w:tab w:val="left" w:pos="290"/>
        </w:tabs>
        <w:spacing w:after="0" w:line="274" w:lineRule="exact"/>
        <w:ind w:left="40"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 przypadku wyboru innego sposobu reprezentacji podmiotów składających ofertę wspólną niż wynikający z Krajowego Rejestru Sądowego lub innego właściwego rejestru - dokument </w:t>
      </w: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lastRenderedPageBreak/>
        <w:t>potwierdzający upoważnienie do działania w imieniu oferenta(-ów).</w:t>
      </w:r>
    </w:p>
    <w:p w14:paraId="72205044" w14:textId="77777777" w:rsidR="005E7CE0" w:rsidRPr="005E7CE0" w:rsidRDefault="005E7CE0" w:rsidP="005E7CE0">
      <w:pPr>
        <w:widowControl w:val="0"/>
        <w:numPr>
          <w:ilvl w:val="0"/>
          <w:numId w:val="12"/>
        </w:numPr>
        <w:tabs>
          <w:tab w:val="left" w:pos="275"/>
        </w:tabs>
        <w:spacing w:after="0" w:line="274" w:lineRule="exact"/>
        <w:ind w:left="40"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Pełnomocnictwa do działania w imieniu organizacji w przypadku, gdy ofertę o dotacje podpisują osoby inne niż wskazane do reprezentacji zgodnie z rejestrem.</w:t>
      </w:r>
    </w:p>
    <w:p w14:paraId="5CB4445A" w14:textId="77777777" w:rsidR="005E7CE0" w:rsidRPr="005E7CE0" w:rsidRDefault="005E7CE0" w:rsidP="005E7CE0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u w:val="single"/>
          <w:lang w:eastAsia="pl-PL"/>
        </w:rPr>
        <w:t>Pouczenie:</w:t>
      </w:r>
    </w:p>
    <w:p w14:paraId="0AAF1015" w14:textId="77777777" w:rsidR="005E7CE0" w:rsidRPr="005E7CE0" w:rsidRDefault="005E7CE0" w:rsidP="005E7CE0">
      <w:pPr>
        <w:widowControl w:val="0"/>
        <w:numPr>
          <w:ilvl w:val="0"/>
          <w:numId w:val="15"/>
        </w:numPr>
        <w:tabs>
          <w:tab w:val="left" w:pos="394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Ofertę, i inne dokumenty załączone do oferty muszą podpisywać osoby uprawnione do reprezentowania danego podmiotu i składania oświadczeń woli w jego imieniu.</w:t>
      </w:r>
    </w:p>
    <w:p w14:paraId="7908B1DE" w14:textId="77777777" w:rsidR="005E7CE0" w:rsidRPr="005E7CE0" w:rsidRDefault="005E7CE0" w:rsidP="005E7CE0">
      <w:pPr>
        <w:widowControl w:val="0"/>
        <w:numPr>
          <w:ilvl w:val="0"/>
          <w:numId w:val="15"/>
        </w:numPr>
        <w:tabs>
          <w:tab w:val="left" w:pos="260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Jeżeli osoby uprawnione nie dysponują pieczątkami imiennymi, podpis musi być złożony pełnym imieniem i nazwiskiem (czytelnie) z zaznaczeniem pełnionej funkcji.</w:t>
      </w:r>
    </w:p>
    <w:p w14:paraId="5D9C9359" w14:textId="77777777" w:rsidR="005E7CE0" w:rsidRPr="005E7CE0" w:rsidRDefault="005E7CE0" w:rsidP="00A67693">
      <w:pPr>
        <w:widowControl w:val="0"/>
        <w:numPr>
          <w:ilvl w:val="0"/>
          <w:numId w:val="15"/>
        </w:numPr>
        <w:tabs>
          <w:tab w:val="left" w:pos="308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676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 gdy załączniki do oferty są składne w formie kserokopii, muszą być poświadczone za zgodność z oryginałem przez osoby uprawnione do reprezentowania danego podmiotu</w:t>
      </w:r>
      <w:r w:rsidR="00A67693" w:rsidRPr="00A676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do</w:t>
      </w:r>
      <w:r w:rsidR="00A676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A676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składania oświadczeń woli w jego imieniu.</w:t>
      </w:r>
    </w:p>
    <w:p w14:paraId="5ACDA75B" w14:textId="77777777" w:rsidR="005E7CE0" w:rsidRPr="005E7CE0" w:rsidRDefault="005E7CE0" w:rsidP="005E7CE0">
      <w:pPr>
        <w:widowControl w:val="0"/>
        <w:numPr>
          <w:ilvl w:val="0"/>
          <w:numId w:val="15"/>
        </w:numPr>
        <w:tabs>
          <w:tab w:val="left" w:pos="289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 złożenia załącznika w formie wydruku komputerowego, musi być on podpisany jak oryginał i opatrzony datą.</w:t>
      </w:r>
    </w:p>
    <w:p w14:paraId="1E9A28B9" w14:textId="77777777" w:rsidR="005E7CE0" w:rsidRPr="005E7CE0" w:rsidRDefault="005E7CE0" w:rsidP="005E7CE0">
      <w:pPr>
        <w:widowControl w:val="0"/>
        <w:numPr>
          <w:ilvl w:val="0"/>
          <w:numId w:val="15"/>
        </w:numPr>
        <w:tabs>
          <w:tab w:val="left" w:pos="351"/>
        </w:tabs>
        <w:spacing w:after="120" w:line="274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 gdy oferta jest składana przez więcej niż jeden podmiot, każdy z podmiotów zobowiązany jest do załączenia kompletu dokumentów podstawowych (dział VI pkt. 1-4).)</w:t>
      </w:r>
    </w:p>
    <w:p w14:paraId="2BF33B42" w14:textId="77777777" w:rsidR="00B253D0" w:rsidRPr="005E7CE0" w:rsidRDefault="00B253D0" w:rsidP="00B3280A">
      <w:pPr>
        <w:widowControl w:val="0"/>
        <w:tabs>
          <w:tab w:val="left" w:pos="351"/>
        </w:tabs>
        <w:spacing w:after="120" w:line="274" w:lineRule="exact"/>
        <w:ind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D352553" w14:textId="77777777" w:rsidR="005E7CE0" w:rsidRPr="005E7CE0" w:rsidRDefault="005E7CE0" w:rsidP="005E7CE0">
      <w:pPr>
        <w:widowControl w:val="0"/>
        <w:spacing w:after="113" w:line="274" w:lineRule="exact"/>
        <w:ind w:left="20" w:righ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Złożenie oferty bez wszystkich wymaganych, prawidłowo wypełnionych i podpisanych, załączników spowoduje ODRZUCENIE oferty z przyczyn formalnych.</w:t>
      </w:r>
    </w:p>
    <w:p w14:paraId="6AE5AC87" w14:textId="391717D6" w:rsidR="005E7CE0" w:rsidRPr="005E7CE0" w:rsidRDefault="005E7CE0" w:rsidP="005E7CE0">
      <w:pPr>
        <w:widowControl w:val="0"/>
        <w:spacing w:after="128" w:line="283" w:lineRule="exact"/>
        <w:ind w:left="20" w:righ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  <w:t>Złożenie oferty nie jest równoznaczne z zapewnieniem przyznania dotacji lub przyznaniem</w:t>
      </w:r>
      <w:r w:rsidRPr="005E7C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 w:rsidRPr="005E7C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  <w:t>dotacji w oczekiwanej wysokości</w:t>
      </w:r>
      <w:r w:rsidRPr="005E7C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.</w:t>
      </w:r>
    </w:p>
    <w:p w14:paraId="0818ACE9" w14:textId="77777777" w:rsidR="005E7CE0" w:rsidRPr="005E7CE0" w:rsidRDefault="005E7CE0" w:rsidP="005E7CE0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  <w:t>Dokumenty składane w przypadku otrzymania dotacji</w:t>
      </w:r>
    </w:p>
    <w:p w14:paraId="35AE0F7B" w14:textId="77777777" w:rsidR="005E7CE0" w:rsidRPr="005E7CE0" w:rsidRDefault="005E7CE0" w:rsidP="005E7CE0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Oferent zobowiązany jest w terminie do </w:t>
      </w:r>
      <w:r w:rsidR="006E782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21</w:t>
      </w: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dni od daty otrzymania, od pracownika wydziału/biura, informacji o przyznaniu dotacji, dostarczyć niezbędne dokumenty potrzebne do podpisania umowy, </w:t>
      </w:r>
      <w:r w:rsidR="004E5A7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 tym:</w:t>
      </w:r>
    </w:p>
    <w:p w14:paraId="7194BB4C" w14:textId="77777777" w:rsidR="005E7CE0" w:rsidRPr="005E7CE0" w:rsidRDefault="005E7CE0" w:rsidP="005E7CE0">
      <w:pPr>
        <w:widowControl w:val="0"/>
        <w:numPr>
          <w:ilvl w:val="0"/>
          <w:numId w:val="7"/>
        </w:numPr>
        <w:tabs>
          <w:tab w:val="left" w:pos="217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zaktualizowany harmonogram i kosztorys realizacji zadania stanowiące załączniki do umowy,</w:t>
      </w:r>
    </w:p>
    <w:p w14:paraId="71E235BD" w14:textId="77777777" w:rsidR="005E7CE0" w:rsidRPr="005E7CE0" w:rsidRDefault="005E7CE0" w:rsidP="005E7CE0">
      <w:pPr>
        <w:widowControl w:val="0"/>
        <w:numPr>
          <w:ilvl w:val="0"/>
          <w:numId w:val="7"/>
        </w:numPr>
        <w:tabs>
          <w:tab w:val="left" w:pos="241"/>
        </w:tabs>
        <w:spacing w:after="12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 przypadku zmiany danych organizacji, zawartych w ofercie, niezbędnych do przygotowania umowy, należy złożyć oświadczenie oraz załączyć aktualny odpis z Krajowego Rejestru Sądowego, innego rejestru lub ewidencji.</w:t>
      </w:r>
    </w:p>
    <w:p w14:paraId="0E34797E" w14:textId="77777777" w:rsidR="005E7CE0" w:rsidRPr="005E7CE0" w:rsidRDefault="005E7CE0" w:rsidP="005E7CE0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Pouczenie:</w:t>
      </w:r>
    </w:p>
    <w:p w14:paraId="0E25848F" w14:textId="77777777" w:rsidR="005E7CE0" w:rsidRPr="005E7CE0" w:rsidRDefault="005E7CE0" w:rsidP="005E7CE0">
      <w:pPr>
        <w:widowControl w:val="0"/>
        <w:numPr>
          <w:ilvl w:val="0"/>
          <w:numId w:val="16"/>
        </w:numPr>
        <w:tabs>
          <w:tab w:val="left" w:pos="241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załączniki powinny być:</w:t>
      </w:r>
    </w:p>
    <w:p w14:paraId="505B14C0" w14:textId="77777777" w:rsidR="005E7CE0" w:rsidRPr="005E7CE0" w:rsidRDefault="005E7CE0" w:rsidP="005E7CE0">
      <w:pPr>
        <w:widowControl w:val="0"/>
        <w:numPr>
          <w:ilvl w:val="0"/>
          <w:numId w:val="17"/>
        </w:numPr>
        <w:tabs>
          <w:tab w:val="left" w:pos="260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sporządzone na drukach zgodnych z procedurą konkursową,,</w:t>
      </w:r>
    </w:p>
    <w:p w14:paraId="5137E96F" w14:textId="77777777" w:rsidR="005E7CE0" w:rsidRPr="005E7CE0" w:rsidRDefault="005E7CE0" w:rsidP="005E7CE0">
      <w:pPr>
        <w:widowControl w:val="0"/>
        <w:numPr>
          <w:ilvl w:val="0"/>
          <w:numId w:val="17"/>
        </w:numPr>
        <w:tabs>
          <w:tab w:val="left" w:pos="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wypełnione prawidłowo i zgodne ze złożoną ofertą,</w:t>
      </w:r>
    </w:p>
    <w:p w14:paraId="69031F70" w14:textId="77777777" w:rsidR="005E7CE0" w:rsidRPr="005E7CE0" w:rsidRDefault="005E7CE0" w:rsidP="005E7CE0">
      <w:pPr>
        <w:widowControl w:val="0"/>
        <w:numPr>
          <w:ilvl w:val="0"/>
          <w:numId w:val="17"/>
        </w:numPr>
        <w:tabs>
          <w:tab w:val="left" w:pos="23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zaktualizowane stosownie do przyznanej dotacji,</w:t>
      </w:r>
    </w:p>
    <w:p w14:paraId="37D9FCE8" w14:textId="77777777" w:rsidR="005E7CE0" w:rsidRPr="00B3280A" w:rsidRDefault="005E7CE0" w:rsidP="005E7CE0">
      <w:pPr>
        <w:widowControl w:val="0"/>
        <w:numPr>
          <w:ilvl w:val="0"/>
          <w:numId w:val="16"/>
        </w:numPr>
        <w:tabs>
          <w:tab w:val="left" w:pos="327"/>
        </w:tabs>
        <w:spacing w:after="155" w:line="274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aktualizacja nie może dotyczyć udziału własnego w zakresie jego zmniejszenia, powodując zmniejszenie wkładu własnego poniżej określonego w dziale II pkt. 3 ogłoszenia (w przypadku ubiegania się o wsparcie realizacji zadania).</w:t>
      </w:r>
    </w:p>
    <w:p w14:paraId="0E43DF3E" w14:textId="77777777" w:rsidR="00B3280A" w:rsidRPr="00B3280A" w:rsidRDefault="00B3280A" w:rsidP="00B3280A">
      <w:pPr>
        <w:widowControl w:val="0"/>
        <w:tabs>
          <w:tab w:val="left" w:pos="327"/>
        </w:tabs>
        <w:spacing w:after="155" w:line="274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0C8155E" w14:textId="77777777" w:rsidR="005E7CE0" w:rsidRPr="005E7CE0" w:rsidRDefault="005E7CE0" w:rsidP="00640F82">
      <w:pPr>
        <w:widowControl w:val="0"/>
        <w:numPr>
          <w:ilvl w:val="0"/>
          <w:numId w:val="11"/>
        </w:numPr>
        <w:tabs>
          <w:tab w:val="left" w:pos="505"/>
        </w:tabs>
        <w:spacing w:after="148" w:line="230" w:lineRule="exact"/>
        <w:ind w:left="20" w:firstLine="264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Termin i tryb wyboru oferty</w:t>
      </w:r>
    </w:p>
    <w:p w14:paraId="56E87CC1" w14:textId="017FF11F" w:rsidR="005E7CE0" w:rsidRPr="005E7CE0" w:rsidRDefault="005E7CE0" w:rsidP="00136C9E">
      <w:pPr>
        <w:widowControl w:val="0"/>
        <w:numPr>
          <w:ilvl w:val="0"/>
          <w:numId w:val="18"/>
        </w:numPr>
        <w:tabs>
          <w:tab w:val="left" w:pos="289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Oceny złożonych ofert, w oparciu o przepisy ustawy z dnia 24 kwietnia 2003 r. o działalności pożytku publicznego i o wolontariacie (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Dz. U. z 202</w:t>
      </w:r>
      <w:r w:rsidR="00E1072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4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r. poz. </w:t>
      </w:r>
      <w:r w:rsidR="00E1072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1491</w:t>
      </w:r>
      <w:r w:rsidR="00977E3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 </w:t>
      </w:r>
      <w:proofErr w:type="spellStart"/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późn</w:t>
      </w:r>
      <w:proofErr w:type="spellEnd"/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 zm.</w:t>
      </w: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 oraz kryteria podane w treści niniejszego ogłoszenia, dokona komisja konkursowa.</w:t>
      </w:r>
    </w:p>
    <w:p w14:paraId="3006EE80" w14:textId="77777777" w:rsidR="005E7CE0" w:rsidRPr="005E7CE0" w:rsidRDefault="005E7CE0" w:rsidP="005E7CE0">
      <w:pPr>
        <w:widowControl w:val="0"/>
        <w:numPr>
          <w:ilvl w:val="0"/>
          <w:numId w:val="18"/>
        </w:numPr>
        <w:tabs>
          <w:tab w:val="left" w:pos="294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Po analizie złożonych ofert komisja konkursowa przedłoży rekomendacje co do wyboru ofert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Wójtowi Gminy Bielsk</w:t>
      </w: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14:paraId="14F87E0B" w14:textId="721FC14F" w:rsidR="005E7CE0" w:rsidRPr="005E7CE0" w:rsidRDefault="005E7CE0" w:rsidP="005E7CE0">
      <w:pPr>
        <w:widowControl w:val="0"/>
        <w:numPr>
          <w:ilvl w:val="0"/>
          <w:numId w:val="18"/>
        </w:numPr>
        <w:tabs>
          <w:tab w:val="left" w:pos="322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67693">
        <w:rPr>
          <w:rFonts w:ascii="Times New Roman" w:eastAsia="Times New Roman" w:hAnsi="Times New Roman" w:cs="Times New Roman"/>
          <w:sz w:val="23"/>
          <w:szCs w:val="23"/>
          <w:lang w:eastAsia="pl-PL"/>
        </w:rPr>
        <w:t>Wyboru i ogłoszenia wyników otwartego konkursu ofert dokona Wójt Gminy Bielsk w drodze zarządzenia, nie później niż w terminie do</w:t>
      </w:r>
      <w:r w:rsidR="00A549A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E10726">
        <w:rPr>
          <w:rFonts w:ascii="Times New Roman" w:eastAsia="Times New Roman" w:hAnsi="Times New Roman" w:cs="Times New Roman"/>
          <w:sz w:val="23"/>
          <w:szCs w:val="23"/>
          <w:lang w:eastAsia="pl-PL"/>
        </w:rPr>
        <w:t>14 lutego 2025</w:t>
      </w:r>
      <w:r w:rsidR="00E82E8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59305F">
        <w:rPr>
          <w:rFonts w:ascii="Times New Roman" w:eastAsia="Times New Roman" w:hAnsi="Times New Roman" w:cs="Times New Roman"/>
          <w:sz w:val="23"/>
          <w:szCs w:val="23"/>
          <w:lang w:eastAsia="pl-PL"/>
        </w:rPr>
        <w:t>r.</w:t>
      </w:r>
    </w:p>
    <w:p w14:paraId="1C0821CC" w14:textId="60EF9F77" w:rsidR="005E7CE0" w:rsidRPr="005E7CE0" w:rsidRDefault="005E7CE0" w:rsidP="005E7CE0">
      <w:pPr>
        <w:widowControl w:val="0"/>
        <w:numPr>
          <w:ilvl w:val="0"/>
          <w:numId w:val="18"/>
        </w:numPr>
        <w:tabs>
          <w:tab w:val="left" w:pos="337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Ogłoszenie wyników otwartego konkursu ofert zostanie podane do wiadomości publicznej </w:t>
      </w:r>
      <w:r w:rsidR="00D8516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lastRenderedPageBreak/>
        <w:t xml:space="preserve">(w Biuletynie Informacji Publicznej, na tablicy ogłoszeń Urzędu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Gminy w Bielsku</w:t>
      </w: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oraz na stronie internetowej </w:t>
      </w:r>
      <w:hyperlink r:id="rId9" w:history="1">
        <w:r w:rsidRPr="005E7CE0">
          <w:rPr>
            <w:rFonts w:ascii="Times New Roman" w:eastAsia="Times New Roman" w:hAnsi="Times New Roman" w:cs="Times New Roman"/>
            <w:color w:val="000080"/>
            <w:sz w:val="23"/>
            <w:szCs w:val="23"/>
            <w:u w:val="single"/>
          </w:rPr>
          <w:t>www.</w:t>
        </w:r>
        <w:r>
          <w:rPr>
            <w:rFonts w:ascii="Times New Roman" w:eastAsia="Times New Roman" w:hAnsi="Times New Roman" w:cs="Times New Roman"/>
            <w:color w:val="000080"/>
            <w:sz w:val="23"/>
            <w:szCs w:val="23"/>
            <w:u w:val="single"/>
          </w:rPr>
          <w:t>bielsk.pl</w:t>
        </w:r>
      </w:hyperlink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</w:rPr>
        <w:t>).</w:t>
      </w:r>
    </w:p>
    <w:p w14:paraId="7F05529E" w14:textId="77777777" w:rsidR="005E7CE0" w:rsidRPr="005E7CE0" w:rsidRDefault="005E7CE0" w:rsidP="005E7CE0">
      <w:pPr>
        <w:widowControl w:val="0"/>
        <w:numPr>
          <w:ilvl w:val="0"/>
          <w:numId w:val="18"/>
        </w:numPr>
        <w:tabs>
          <w:tab w:val="left" w:pos="337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Środki finansowe zostaną rozdzielone pomiędzy podmioty uprawnione, których oferty będą wyłonione w drodze konkursu. Możliwe jest dofinansowanie więcej niż jednej oferty, dofinansowanie jednej oferty lub nie dofinansowywanie żadnej z ofert.</w:t>
      </w:r>
    </w:p>
    <w:p w14:paraId="0A3F6A7E" w14:textId="77777777" w:rsidR="005E7CE0" w:rsidRPr="005E7CE0" w:rsidRDefault="005E7CE0" w:rsidP="005E7CE0">
      <w:pPr>
        <w:widowControl w:val="0"/>
        <w:numPr>
          <w:ilvl w:val="0"/>
          <w:numId w:val="18"/>
        </w:numPr>
        <w:tabs>
          <w:tab w:val="left" w:pos="294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Od wyboru i ogłoszenia wyników otwartego konkursu ofert i udzielenia dotacji nie stosuje się trybu odwoławczego.</w:t>
      </w:r>
    </w:p>
    <w:p w14:paraId="3DE51740" w14:textId="77777777" w:rsidR="005E7CE0" w:rsidRPr="005E7CE0" w:rsidRDefault="005E7CE0" w:rsidP="005E7CE0">
      <w:pPr>
        <w:widowControl w:val="0"/>
        <w:numPr>
          <w:ilvl w:val="0"/>
          <w:numId w:val="18"/>
        </w:numPr>
        <w:tabs>
          <w:tab w:val="left" w:pos="255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Zarządzenie </w:t>
      </w:r>
      <w:r w:rsid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Wójta Gminy Bielsk</w:t>
      </w: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jest podstawą do zawarcia pisemnej umowy z podmiotem, którego oferta została wybrana.</w:t>
      </w:r>
    </w:p>
    <w:p w14:paraId="18B9C3ED" w14:textId="77777777" w:rsidR="005E7CE0" w:rsidRPr="005E7CE0" w:rsidRDefault="005E7CE0" w:rsidP="005E7CE0">
      <w:pPr>
        <w:widowControl w:val="0"/>
        <w:numPr>
          <w:ilvl w:val="0"/>
          <w:numId w:val="18"/>
        </w:numPr>
        <w:tabs>
          <w:tab w:val="left" w:pos="289"/>
        </w:tabs>
        <w:spacing w:after="116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Poinformowanie organizacji, których oferty zostały odrzucone w postępowaniu konkursowym, wymaga formy pisemnej.</w:t>
      </w:r>
    </w:p>
    <w:p w14:paraId="5CB709F2" w14:textId="1E954E75" w:rsidR="00842CAF" w:rsidRDefault="00842CAF" w:rsidP="005E7CE0">
      <w:pPr>
        <w:widowControl w:val="0"/>
        <w:tabs>
          <w:tab w:val="left" w:pos="275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Wójt Gminy Bielsk</w:t>
      </w:r>
      <w:r w:rsidR="005E7CE0" w:rsidRPr="00842CA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zastrzega sobie prawo odstąpienia od rozstrzygnięcia, w części lub </w:t>
      </w:r>
      <w:r w:rsidR="00D8516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br/>
      </w:r>
      <w:r w:rsidR="005E7CE0" w:rsidRPr="00842CA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w całości, otwartego konkursu ofert bez podania przyczyn</w:t>
      </w:r>
      <w:r w:rsidR="00640F8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.</w:t>
      </w:r>
    </w:p>
    <w:p w14:paraId="32764BC4" w14:textId="77777777" w:rsidR="00640F82" w:rsidRPr="00C42EF4" w:rsidRDefault="00640F82" w:rsidP="005E7CE0">
      <w:pPr>
        <w:widowControl w:val="0"/>
        <w:tabs>
          <w:tab w:val="left" w:pos="275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</w:p>
    <w:p w14:paraId="75057B40" w14:textId="77777777" w:rsidR="00842CAF" w:rsidRPr="00842CAF" w:rsidRDefault="00842CAF" w:rsidP="00842CAF">
      <w:pPr>
        <w:pStyle w:val="Akapitzlist"/>
        <w:keepNext/>
        <w:keepLines/>
        <w:widowControl w:val="0"/>
        <w:numPr>
          <w:ilvl w:val="0"/>
          <w:numId w:val="11"/>
        </w:numPr>
        <w:spacing w:after="124" w:line="278" w:lineRule="exact"/>
        <w:ind w:right="20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Kryteria wyboru ofert</w:t>
      </w:r>
    </w:p>
    <w:p w14:paraId="6E564D7E" w14:textId="77777777" w:rsidR="00842CAF" w:rsidRPr="00842CAF" w:rsidRDefault="00842CAF" w:rsidP="00842CAF">
      <w:pPr>
        <w:widowControl w:val="0"/>
        <w:numPr>
          <w:ilvl w:val="0"/>
          <w:numId w:val="19"/>
        </w:numPr>
        <w:tabs>
          <w:tab w:val="left" w:pos="534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  <w:t>Kryteria formalne:</w:t>
      </w:r>
    </w:p>
    <w:p w14:paraId="7FE7D5BA" w14:textId="338B7AF8" w:rsidR="00842CAF" w:rsidRPr="00842CAF" w:rsidRDefault="00842CAF" w:rsidP="00136C9E">
      <w:pPr>
        <w:widowControl w:val="0"/>
        <w:numPr>
          <w:ilvl w:val="0"/>
          <w:numId w:val="20"/>
        </w:numPr>
        <w:tabs>
          <w:tab w:val="left" w:pos="298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ocena, czy podmiot składający ofertę jest uprawniony do jej złożenia na podstawie art. 3 ustawy z dnia 24 kwietnia 2003 r. o działalności pożytku publicznego i o wolontariacie (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Dz. U.</w:t>
      </w:r>
      <w:r w:rsid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 202</w:t>
      </w:r>
      <w:r w:rsidR="00E1072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4</w:t>
      </w:r>
      <w:r w:rsid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r. poz. </w:t>
      </w:r>
      <w:r w:rsidR="00E1072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1491</w:t>
      </w:r>
      <w:r w:rsidR="0018362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 </w:t>
      </w:r>
      <w:proofErr w:type="spellStart"/>
      <w:r w:rsid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późn</w:t>
      </w:r>
      <w:proofErr w:type="spellEnd"/>
      <w:r w:rsid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 zm</w:t>
      </w:r>
      <w:r w:rsidR="00E82E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),</w:t>
      </w:r>
    </w:p>
    <w:p w14:paraId="7BFF439E" w14:textId="77777777" w:rsidR="00842CAF" w:rsidRPr="00842CAF" w:rsidRDefault="00842CAF" w:rsidP="00842CAF">
      <w:pPr>
        <w:widowControl w:val="0"/>
        <w:numPr>
          <w:ilvl w:val="0"/>
          <w:numId w:val="20"/>
        </w:numPr>
        <w:tabs>
          <w:tab w:val="left" w:pos="284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ocena terminowości złożenia oferty zgodnie z działem V ogłoszenia,</w:t>
      </w:r>
    </w:p>
    <w:p w14:paraId="0AD1F8C4" w14:textId="77777777" w:rsidR="00842CAF" w:rsidRPr="00842CAF" w:rsidRDefault="00842CAF" w:rsidP="00842CAF">
      <w:pPr>
        <w:widowControl w:val="0"/>
        <w:numPr>
          <w:ilvl w:val="0"/>
          <w:numId w:val="20"/>
        </w:numPr>
        <w:tabs>
          <w:tab w:val="left" w:pos="279"/>
        </w:tabs>
        <w:spacing w:after="24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ocena kompletności załączonej dokumentacji, o której mowa w dziale VI ogłoszenia.</w:t>
      </w:r>
    </w:p>
    <w:p w14:paraId="34412E20" w14:textId="77777777" w:rsidR="00842CAF" w:rsidRPr="00842CAF" w:rsidRDefault="00842CAF" w:rsidP="00842CAF">
      <w:pPr>
        <w:widowControl w:val="0"/>
        <w:numPr>
          <w:ilvl w:val="0"/>
          <w:numId w:val="19"/>
        </w:numPr>
        <w:tabs>
          <w:tab w:val="left" w:pos="255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  <w:t>Kryteria merytoryczne:</w:t>
      </w:r>
    </w:p>
    <w:p w14:paraId="439360EF" w14:textId="4599210A"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303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wartość merytoryczna projektu (w tym w szczególności: celowość projektu, jego atrakcyjność </w:t>
      </w:r>
      <w:r w:rsidR="00D8516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i poziom merytoryczny, charakter i zasięg, liczba odbiorców, spójność projektu, rzetelny i realny harmonogram prac, szczegółowość opisu projektu),</w:t>
      </w:r>
    </w:p>
    <w:p w14:paraId="07FA8C77" w14:textId="77777777"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327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koszt realizacji projektu: (w tym w szczególności: koszty realizacji zadania w stosunku do zakresu i liczby osób objętych projektem, zasadność i rzetelność określenia kosztów projektu, przejrzystość kalkulacji kosztów)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</w:p>
    <w:p w14:paraId="31EB6A54" w14:textId="77777777"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303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wysokość wkładu własnego w realizację zadania w porówna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niu z wnioskowaną kwotą dotacji,</w:t>
      </w:r>
    </w:p>
    <w:p w14:paraId="2F5ADBBA" w14:textId="77777777"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279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korzystanie z innych źródeł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finansowania projektu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</w:p>
    <w:p w14:paraId="4BAC45C9" w14:textId="77777777"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356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doświadczenia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Gminy Bielsk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w zakresie dotychczasowej współpracy z oferentem i ocena realizacji zadań publicznych przez oferenta w poprzednim okresie, w tym terminowość i jakość rozliczen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ia otrzymanych dotacji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</w:p>
    <w:p w14:paraId="2AFE1A58" w14:textId="77777777"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303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dotychczasowe doświadczenia oferenta przy realizacji zadań o podobnym charakterze i zasięgu oraz kwalifikacje osób bezpośrednio zaangażowanyc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h w realizację projektu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</w:p>
    <w:p w14:paraId="71457224" w14:textId="77777777"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279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możliwość realizacji zadania przez oferenta, tj. baza lok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alowa i zasoby rzeczowe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</w:p>
    <w:p w14:paraId="1038B68F" w14:textId="77777777"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265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współpraca z innymi podmiotami p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rzy realizacji projektu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</w:p>
    <w:p w14:paraId="6AC03994" w14:textId="77777777"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274"/>
        </w:tabs>
        <w:spacing w:after="24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zaangażowanie wolontarius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zy w realizację projektu.</w:t>
      </w:r>
    </w:p>
    <w:p w14:paraId="6B6DD45B" w14:textId="0EE45DFB" w:rsidR="00842CAF" w:rsidRPr="00842CAF" w:rsidRDefault="00842CAF" w:rsidP="00640F82">
      <w:pPr>
        <w:keepNext/>
        <w:keepLines/>
        <w:widowControl w:val="0"/>
        <w:numPr>
          <w:ilvl w:val="0"/>
          <w:numId w:val="22"/>
        </w:numPr>
        <w:tabs>
          <w:tab w:val="left" w:pos="457"/>
        </w:tabs>
        <w:spacing w:after="0" w:line="274" w:lineRule="exact"/>
        <w:ind w:left="20" w:right="20" w:firstLine="406"/>
        <w:jc w:val="both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bookmarkStart w:id="8" w:name="bookmark9"/>
      <w:r w:rsidRPr="00842CA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Informacja, o której mowa w art. 13 ust. 2 pkt 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7 </w:t>
      </w:r>
      <w:r w:rsidRPr="00842CA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ustawy z dnia 24 kwietnia 2003 r. o działalności pożytku publicznego i o wolontariacie (</w:t>
      </w:r>
      <w:r w:rsidR="00136C9E" w:rsidRPr="00136C9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Dz. U. z 202</w:t>
      </w:r>
      <w:r w:rsidR="00E1072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4</w:t>
      </w:r>
      <w:r w:rsidR="00136C9E" w:rsidRPr="00136C9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r. poz. </w:t>
      </w:r>
      <w:r w:rsidR="00E1072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1491</w:t>
      </w:r>
      <w:r w:rsidR="00136C9E" w:rsidRPr="00136C9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z </w:t>
      </w:r>
      <w:proofErr w:type="spellStart"/>
      <w:r w:rsidR="00136C9E" w:rsidRPr="00136C9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późn</w:t>
      </w:r>
      <w:proofErr w:type="spellEnd"/>
      <w:r w:rsidR="00136C9E" w:rsidRPr="00136C9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. zm.</w:t>
      </w:r>
      <w:r w:rsidRPr="00842CA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),</w:t>
      </w:r>
      <w:bookmarkEnd w:id="8"/>
    </w:p>
    <w:p w14:paraId="6F788EFB" w14:textId="34DE0CAD" w:rsidR="00842CAF" w:rsidRPr="00842CAF" w:rsidRDefault="00842CAF" w:rsidP="00842CAF">
      <w:pPr>
        <w:widowControl w:val="0"/>
        <w:tabs>
          <w:tab w:val="left" w:pos="241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zrealizowanych w roku poprzednim zadaniach publicznych tego samego rodzaju i związanych </w:t>
      </w:r>
      <w:r w:rsidR="00D8516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 nimi kosztami.</w:t>
      </w:r>
    </w:p>
    <w:p w14:paraId="7F1230FC" w14:textId="23D8EFE5" w:rsidR="00842CAF" w:rsidRPr="00842CAF" w:rsidRDefault="00F42BE3" w:rsidP="00842CAF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 202</w:t>
      </w:r>
      <w:r w:rsidR="00BD60C7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3</w:t>
      </w:r>
      <w:r w:rsidR="00842CAF"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r. przeznaczono na realizację zadań z zakresu kultury fizycznej kwotę </w:t>
      </w:r>
      <w:r w:rsidR="00BD60C7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216</w:t>
      </w:r>
      <w:r w:rsidR="00B253D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 000,00</w:t>
      </w:r>
      <w:r w:rsidR="00842CAF"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zł. </w:t>
      </w:r>
    </w:p>
    <w:p w14:paraId="0BADFC58" w14:textId="158B01EF" w:rsidR="001F4BB8" w:rsidRPr="00640F82" w:rsidRDefault="00842CAF" w:rsidP="00640F82">
      <w:pPr>
        <w:widowControl w:val="0"/>
        <w:spacing w:after="24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 20</w:t>
      </w:r>
      <w:r w:rsidR="00F42BE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BD60C7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4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r. przeznaczono na realizację tych zadań kwotę </w:t>
      </w:r>
      <w:r w:rsidR="00BD60C7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185</w:t>
      </w:r>
      <w:r w:rsidR="0050615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000</w:t>
      </w:r>
      <w:r w:rsidR="002D543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,00 zł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  <w:r w:rsidR="00FC0007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</w:p>
    <w:p w14:paraId="2192B1B3" w14:textId="77777777" w:rsidR="00E10726" w:rsidRDefault="00E10726" w:rsidP="001F4BB8">
      <w:pPr>
        <w:widowControl w:val="0"/>
        <w:spacing w:after="244" w:line="283" w:lineRule="exact"/>
        <w:ind w:left="740" w:right="20" w:firstLine="493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25569E3E" w14:textId="77777777" w:rsidR="00BB1AF6" w:rsidRDefault="00BB1AF6" w:rsidP="001F4BB8">
      <w:pPr>
        <w:widowControl w:val="0"/>
        <w:spacing w:after="244" w:line="283" w:lineRule="exact"/>
        <w:ind w:left="740" w:right="20" w:firstLine="493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6A389D37" w14:textId="4C097322" w:rsidR="00883709" w:rsidRPr="00883709" w:rsidRDefault="00883709" w:rsidP="001F4BB8">
      <w:pPr>
        <w:widowControl w:val="0"/>
        <w:spacing w:after="244" w:line="283" w:lineRule="exact"/>
        <w:ind w:left="740" w:right="20" w:firstLine="4930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lastRenderedPageBreak/>
        <w:t xml:space="preserve">Załącznik nr 1 do ogłoszenia </w:t>
      </w:r>
    </w:p>
    <w:p w14:paraId="18F43C8C" w14:textId="2B7BEE45" w:rsidR="00883709" w:rsidRPr="00883709" w:rsidRDefault="00883709" w:rsidP="00883709">
      <w:pPr>
        <w:widowControl w:val="0"/>
        <w:spacing w:after="99" w:line="278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Termin realizacji zadania: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Zadanie powinno być zrealizowane n</w:t>
      </w:r>
      <w:r w:rsidR="0066250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ie później niż do 31 grudnia 202</w:t>
      </w:r>
      <w:r w:rsidR="00D8516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5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roku, jednakże termin rozpoczęcia działań objętych dotacją z budżetu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Gminy Bielsk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nie może być wcześniejszy od daty zawarcia umowy.</w:t>
      </w:r>
    </w:p>
    <w:p w14:paraId="6CC37A1C" w14:textId="77777777" w:rsidR="00883709" w:rsidRDefault="00883709" w:rsidP="00883709">
      <w:pPr>
        <w:widowControl w:val="0"/>
        <w:spacing w:after="143" w:line="230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Dofinansowanie nie może przekroczyć 90% całkowitych kosztów zadania.</w:t>
      </w:r>
    </w:p>
    <w:p w14:paraId="2230674E" w14:textId="77777777" w:rsidR="00883709" w:rsidRPr="00883709" w:rsidRDefault="00883709" w:rsidP="00883709">
      <w:pPr>
        <w:widowControl w:val="0"/>
        <w:spacing w:after="143" w:line="23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35F7DACD" w14:textId="77777777" w:rsidR="00883709" w:rsidRPr="00883709" w:rsidRDefault="00883709" w:rsidP="00883709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Dofinansowanie obejmuje:</w:t>
      </w:r>
    </w:p>
    <w:p w14:paraId="0091BE8C" w14:textId="77777777" w:rsidR="00883709" w:rsidRPr="00883709" w:rsidRDefault="00883709" w:rsidP="00883709">
      <w:pPr>
        <w:widowControl w:val="0"/>
        <w:numPr>
          <w:ilvl w:val="0"/>
          <w:numId w:val="24"/>
        </w:numPr>
        <w:tabs>
          <w:tab w:val="left" w:pos="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Koszty bezpośrednie:</w:t>
      </w:r>
    </w:p>
    <w:p w14:paraId="7247ACB1" w14:textId="07016966" w:rsidR="00883709" w:rsidRPr="00883709" w:rsidRDefault="00883709" w:rsidP="00883709">
      <w:pPr>
        <w:widowControl w:val="0"/>
        <w:numPr>
          <w:ilvl w:val="0"/>
          <w:numId w:val="25"/>
        </w:numPr>
        <w:tabs>
          <w:tab w:val="left" w:pos="731"/>
        </w:tabs>
        <w:spacing w:after="0" w:line="274" w:lineRule="exact"/>
        <w:ind w:left="740" w:right="20" w:hanging="3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wynagrodzenie kadry szkoleniowej (np. umowa zlecenia lub umowa o dz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ieło, </w:t>
      </w:r>
      <w:r w:rsidR="00BB1AF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 wyjątkiem umów o pracę)</w:t>
      </w:r>
    </w:p>
    <w:p w14:paraId="42B8E61B" w14:textId="7CEF8CC9" w:rsidR="00883709" w:rsidRPr="00883709" w:rsidRDefault="00883709" w:rsidP="00883709">
      <w:pPr>
        <w:widowControl w:val="0"/>
        <w:numPr>
          <w:ilvl w:val="0"/>
          <w:numId w:val="25"/>
        </w:numPr>
        <w:tabs>
          <w:tab w:val="left" w:pos="755"/>
        </w:tabs>
        <w:spacing w:after="0" w:line="274" w:lineRule="exact"/>
        <w:ind w:left="740" w:hanging="3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wynajem obiektów</w:t>
      </w:r>
    </w:p>
    <w:p w14:paraId="4A607D17" w14:textId="6186FA0D" w:rsidR="00883709" w:rsidRPr="00883709" w:rsidRDefault="00883709" w:rsidP="00883709">
      <w:pPr>
        <w:widowControl w:val="0"/>
        <w:numPr>
          <w:ilvl w:val="0"/>
          <w:numId w:val="25"/>
        </w:numPr>
        <w:tabs>
          <w:tab w:val="left" w:pos="760"/>
        </w:tabs>
        <w:spacing w:after="0" w:line="274" w:lineRule="exact"/>
        <w:ind w:left="740" w:hanging="3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zakup sprzętu</w:t>
      </w:r>
      <w:r w:rsidR="00C42EF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do realizacji zadania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</w:p>
    <w:p w14:paraId="72ABA8AE" w14:textId="6E4B7456" w:rsidR="00883709" w:rsidRPr="00883709" w:rsidRDefault="00883709" w:rsidP="00883709">
      <w:pPr>
        <w:widowControl w:val="0"/>
        <w:numPr>
          <w:ilvl w:val="0"/>
          <w:numId w:val="25"/>
        </w:numPr>
        <w:tabs>
          <w:tab w:val="left" w:pos="750"/>
        </w:tabs>
        <w:spacing w:after="0" w:line="274" w:lineRule="exact"/>
        <w:ind w:left="740" w:hanging="3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konserwacja i renowacja sprzętu</w:t>
      </w:r>
      <w:r w:rsidR="00C42EF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do realizacji zadania</w:t>
      </w:r>
    </w:p>
    <w:p w14:paraId="3E73066F" w14:textId="2F98DE2A" w:rsidR="00883709" w:rsidRPr="00883709" w:rsidRDefault="00883709" w:rsidP="00883709">
      <w:pPr>
        <w:widowControl w:val="0"/>
        <w:numPr>
          <w:ilvl w:val="0"/>
          <w:numId w:val="25"/>
        </w:numPr>
        <w:tabs>
          <w:tab w:val="left" w:pos="750"/>
        </w:tabs>
        <w:spacing w:after="0" w:line="274" w:lineRule="exact"/>
        <w:ind w:left="740" w:hanging="3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ubezpieczenie </w:t>
      </w:r>
      <w:r w:rsidR="00C42EF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uczestników</w:t>
      </w:r>
    </w:p>
    <w:p w14:paraId="5DCAA777" w14:textId="0CF90411" w:rsidR="00883709" w:rsidRPr="00883709" w:rsidRDefault="00094683" w:rsidP="00883709">
      <w:pPr>
        <w:widowControl w:val="0"/>
        <w:numPr>
          <w:ilvl w:val="0"/>
          <w:numId w:val="25"/>
        </w:numPr>
        <w:tabs>
          <w:tab w:val="left" w:pos="755"/>
        </w:tabs>
        <w:spacing w:after="0" w:line="274" w:lineRule="exact"/>
        <w:ind w:left="740" w:hanging="3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zakup wody</w:t>
      </w:r>
      <w:r w:rsidR="00C42EF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, </w:t>
      </w:r>
      <w:r w:rsidR="00883709"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dozwolonych leków i odżywek</w:t>
      </w:r>
    </w:p>
    <w:p w14:paraId="42876396" w14:textId="77777777" w:rsidR="00883709" w:rsidRPr="00883709" w:rsidRDefault="005E761A" w:rsidP="005E761A">
      <w:pPr>
        <w:widowControl w:val="0"/>
        <w:tabs>
          <w:tab w:val="left" w:pos="346"/>
        </w:tabs>
        <w:spacing w:after="0" w:line="274" w:lineRule="exact"/>
        <w:ind w:right="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   8</w:t>
      </w:r>
      <w:r w:rsid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</w:t>
      </w:r>
      <w:r w:rsidR="00883709"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wpisowe, licencje zawodników i trenerów oraz klubowe</w:t>
      </w:r>
    </w:p>
    <w:p w14:paraId="5F0445C9" w14:textId="77777777" w:rsidR="00883709" w:rsidRPr="00883709" w:rsidRDefault="00883709" w:rsidP="00883709">
      <w:pPr>
        <w:widowControl w:val="0"/>
        <w:tabs>
          <w:tab w:val="left" w:pos="741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   </w:t>
      </w:r>
      <w:r w:rsidR="005E76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9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</w:t>
      </w:r>
      <w:r w:rsidR="005E76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opieka medyczna</w:t>
      </w:r>
    </w:p>
    <w:p w14:paraId="41F6171F" w14:textId="481DBC31" w:rsidR="00883709" w:rsidRPr="005E761A" w:rsidRDefault="005E761A" w:rsidP="005E761A">
      <w:pPr>
        <w:widowControl w:val="0"/>
        <w:tabs>
          <w:tab w:val="left" w:pos="741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   10) </w:t>
      </w:r>
      <w:r w:rsidR="00883709" w:rsidRPr="005E76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obsługa techniczna podczas rozgrywek ligowych na terenie gminy Bielsk</w:t>
      </w:r>
    </w:p>
    <w:p w14:paraId="18E1D7B5" w14:textId="37C99099" w:rsidR="00883709" w:rsidRPr="005E761A" w:rsidRDefault="005E761A" w:rsidP="005E761A">
      <w:pPr>
        <w:pStyle w:val="Akapitzlist"/>
        <w:widowControl w:val="0"/>
        <w:numPr>
          <w:ilvl w:val="0"/>
          <w:numId w:val="26"/>
        </w:numPr>
        <w:tabs>
          <w:tab w:val="left" w:pos="741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883709" w:rsidRPr="005E76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obsługa sędziowska podczas rozgrywek ligowych na terenie gminy Bielsk</w:t>
      </w:r>
    </w:p>
    <w:p w14:paraId="2B1CED42" w14:textId="30C302C7" w:rsidR="00883709" w:rsidRPr="00883709" w:rsidRDefault="00094683" w:rsidP="00883709">
      <w:pPr>
        <w:widowControl w:val="0"/>
        <w:numPr>
          <w:ilvl w:val="0"/>
          <w:numId w:val="26"/>
        </w:numPr>
        <w:tabs>
          <w:tab w:val="left" w:pos="726"/>
        </w:tabs>
        <w:spacing w:after="0" w:line="274" w:lineRule="exact"/>
        <w:ind w:left="740" w:hanging="3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883709"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transport </w:t>
      </w:r>
      <w:r w:rsidR="00C42EF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uczestników</w:t>
      </w:r>
      <w:r w:rsidR="00883709"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/sprzętu na</w:t>
      </w:r>
      <w:r w:rsidR="00D064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koncerty, przeglądy,</w:t>
      </w:r>
      <w:r w:rsidR="00883709"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obozy i zawody</w:t>
      </w:r>
    </w:p>
    <w:p w14:paraId="0FC6C0CA" w14:textId="65CDAD1E" w:rsidR="00883709" w:rsidRPr="00883709" w:rsidRDefault="00094683" w:rsidP="00883709">
      <w:pPr>
        <w:widowControl w:val="0"/>
        <w:numPr>
          <w:ilvl w:val="0"/>
          <w:numId w:val="26"/>
        </w:numPr>
        <w:tabs>
          <w:tab w:val="left" w:pos="736"/>
        </w:tabs>
        <w:spacing w:after="0" w:line="274" w:lineRule="exact"/>
        <w:ind w:left="740" w:hanging="3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883709"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inne koszty zaakceptowane przez </w:t>
      </w:r>
      <w:r w:rsid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Wójta </w:t>
      </w:r>
      <w:r w:rsidR="00B3280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</w:t>
      </w:r>
      <w:r w:rsid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miny Bielsk</w:t>
      </w:r>
    </w:p>
    <w:p w14:paraId="56DEC79E" w14:textId="77777777" w:rsidR="00883709" w:rsidRPr="00883709" w:rsidRDefault="00883709" w:rsidP="00883709">
      <w:pPr>
        <w:widowControl w:val="0"/>
        <w:numPr>
          <w:ilvl w:val="0"/>
          <w:numId w:val="24"/>
        </w:numPr>
        <w:tabs>
          <w:tab w:val="left" w:pos="270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Obsługę administracyjną i finansowo-księgową zadania -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wysokość dofinansowania nie może przekraczać 10 % kwoty dotacji i nie obejmuje wynagrodzeń z tytułu umów o pracę, opłat pocztowych, bankowych, abonamentów telefonicznych, zakupu sprzętu biurowego, materiałów biurowych itp.</w:t>
      </w:r>
    </w:p>
    <w:p w14:paraId="3B9CE81E" w14:textId="5EEE1031" w:rsidR="00883709" w:rsidRPr="00883709" w:rsidRDefault="00883709" w:rsidP="00883709">
      <w:pPr>
        <w:widowControl w:val="0"/>
        <w:numPr>
          <w:ilvl w:val="0"/>
          <w:numId w:val="24"/>
        </w:numPr>
        <w:tabs>
          <w:tab w:val="left" w:pos="337"/>
        </w:tabs>
        <w:spacing w:after="236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Promocję zadania (np.: ulotki, plakaty, banery)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- wysokość dofinansowania nie może przekraczać </w:t>
      </w:r>
      <w:r w:rsidR="00F42BE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10 % kwoty dotacji.</w:t>
      </w:r>
      <w:r w:rsidR="00C8115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Wykonawca zadania zobowiązany jest w terminie  do 30 dni od dnia podpisania umowy umieścić w miejscu realizacji zadania tablicę pamiątkową (wraz z herbem gminy)  o wymiarach 120 x 90 cm  o następującej treści: „Zadanie pn. …….... jest realizowane dzięki dofinansowaniu ze środków Gminy Bielsk w wysokości…… zł”</w:t>
      </w:r>
      <w:r w:rsidR="001F4BB8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oraz przesłać na adres e- mail: </w:t>
      </w:r>
      <w:hyperlink r:id="rId10" w:history="1">
        <w:r w:rsidR="001F4BB8" w:rsidRPr="007C100E">
          <w:rPr>
            <w:rStyle w:val="Hipercze"/>
            <w:rFonts w:ascii="Times New Roman" w:eastAsia="Times New Roman" w:hAnsi="Times New Roman" w:cs="Times New Roman"/>
            <w:sz w:val="23"/>
            <w:szCs w:val="23"/>
            <w:lang w:eastAsia="pl-PL"/>
          </w:rPr>
          <w:t>gmina@bielsk.pl</w:t>
        </w:r>
      </w:hyperlink>
      <w:r w:rsidR="001F4BB8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potwierdzenie realizacji obowiązku promocji w formie dokumentacji fotograficznej.</w:t>
      </w:r>
    </w:p>
    <w:p w14:paraId="0D819A12" w14:textId="76EC6E7F" w:rsidR="00883709" w:rsidRPr="00883709" w:rsidRDefault="00883709" w:rsidP="00883709">
      <w:pPr>
        <w:widowControl w:val="0"/>
        <w:spacing w:after="244" w:line="278" w:lineRule="exact"/>
        <w:ind w:left="20" w:righ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Oferenci zobowiązani są do podania w harmonogramie - punkt III.9 oferty - liczby </w:t>
      </w:r>
      <w:r w:rsidR="00D0641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uczestników </w:t>
      </w: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objętych szkoleniem.</w:t>
      </w:r>
    </w:p>
    <w:p w14:paraId="40006FD8" w14:textId="77777777" w:rsidR="00842CAF" w:rsidRDefault="00883709" w:rsidP="00883709">
      <w:pPr>
        <w:widowControl w:val="0"/>
        <w:tabs>
          <w:tab w:val="left" w:pos="275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Wszystkie zobowiązania powstałe w związku z realizacją zadania i finansowane z dotacji (w tym również podatki i składki od umów zawartych z osobami fizycznymi) muszą zostać uregulowane nie później niż do dnia zakończenia realizacji zadania. W związku z tym w harmonogramie - punkt III.9 oferty - należy uwzględnić tego rodzaju działania.</w:t>
      </w:r>
    </w:p>
    <w:p w14:paraId="2F09B43C" w14:textId="159DE80A" w:rsidR="00883709" w:rsidRPr="00856CF6" w:rsidRDefault="00883709" w:rsidP="00856CF6">
      <w:pPr>
        <w:widowControl w:val="0"/>
        <w:spacing w:after="99" w:line="278" w:lineRule="exact"/>
        <w:ind w:left="20" w:right="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Termin realizacji zadania: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Zadanie powinno być zrealizowane nie później niż do 31 grudnia 20</w:t>
      </w:r>
      <w:r w:rsidR="0066250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D8516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5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roku, jednakże termin rozpoczęcia działań objętych dotacją z budżetu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gminy Bielsk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nie może być wcześniejszy od daty zawarcia umowy.</w:t>
      </w:r>
    </w:p>
    <w:p w14:paraId="6D87FDF7" w14:textId="77777777" w:rsidR="001F4BB8" w:rsidRDefault="001F4BB8" w:rsidP="00883709">
      <w:pPr>
        <w:widowControl w:val="0"/>
        <w:spacing w:after="143" w:line="230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0CD312D2" w14:textId="77777777" w:rsidR="001F4BB8" w:rsidRDefault="001F4BB8" w:rsidP="00883709">
      <w:pPr>
        <w:widowControl w:val="0"/>
        <w:spacing w:after="143" w:line="230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FDF6C3D" w14:textId="77777777" w:rsidR="001F4BB8" w:rsidRDefault="001F4BB8" w:rsidP="00883709">
      <w:pPr>
        <w:widowControl w:val="0"/>
        <w:spacing w:after="143" w:line="230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07161370" w14:textId="77777777" w:rsidR="001F4BB8" w:rsidRDefault="001F4BB8" w:rsidP="00883709">
      <w:pPr>
        <w:widowControl w:val="0"/>
        <w:spacing w:after="143" w:line="230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2542D2D" w14:textId="194855F3" w:rsidR="00883709" w:rsidRPr="00883709" w:rsidRDefault="00883709" w:rsidP="00883709">
      <w:pPr>
        <w:widowControl w:val="0"/>
        <w:spacing w:after="143" w:line="23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lastRenderedPageBreak/>
        <w:t>Dofinansowanie nie może przekroczyć 90% całkowitych kosztów zadania.</w:t>
      </w:r>
    </w:p>
    <w:p w14:paraId="1255E6DA" w14:textId="77777777" w:rsidR="00883709" w:rsidRPr="00883709" w:rsidRDefault="00883709" w:rsidP="00883709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Dofinansowanie obejmuje:</w:t>
      </w:r>
    </w:p>
    <w:p w14:paraId="0485E1F6" w14:textId="77777777" w:rsidR="00883709" w:rsidRPr="00883709" w:rsidRDefault="00883709" w:rsidP="00883709">
      <w:pPr>
        <w:widowControl w:val="0"/>
        <w:numPr>
          <w:ilvl w:val="0"/>
          <w:numId w:val="27"/>
        </w:numPr>
        <w:tabs>
          <w:tab w:val="left" w:pos="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Koszty bezpośrednie:</w:t>
      </w:r>
    </w:p>
    <w:p w14:paraId="1F3A46A7" w14:textId="6757E89C" w:rsidR="00883709" w:rsidRPr="00883709" w:rsidRDefault="00883709" w:rsidP="00883709">
      <w:pPr>
        <w:widowControl w:val="0"/>
        <w:numPr>
          <w:ilvl w:val="0"/>
          <w:numId w:val="28"/>
        </w:numPr>
        <w:tabs>
          <w:tab w:val="left" w:pos="722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wynajem obiektów</w:t>
      </w:r>
    </w:p>
    <w:p w14:paraId="19B5358F" w14:textId="77777777" w:rsidR="00883709" w:rsidRPr="00883709" w:rsidRDefault="00883709" w:rsidP="00883709">
      <w:pPr>
        <w:widowControl w:val="0"/>
        <w:numPr>
          <w:ilvl w:val="0"/>
          <w:numId w:val="28"/>
        </w:numPr>
        <w:tabs>
          <w:tab w:val="left" w:pos="746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wynajem niezbędnego sprzętu</w:t>
      </w:r>
    </w:p>
    <w:p w14:paraId="57D46DF6" w14:textId="77777777" w:rsidR="00883709" w:rsidRPr="00883709" w:rsidRDefault="00883709" w:rsidP="00883709">
      <w:pPr>
        <w:widowControl w:val="0"/>
        <w:numPr>
          <w:ilvl w:val="0"/>
          <w:numId w:val="28"/>
        </w:numPr>
        <w:tabs>
          <w:tab w:val="left" w:pos="741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obsługa sędziowska</w:t>
      </w:r>
    </w:p>
    <w:p w14:paraId="0B8B6D5B" w14:textId="77777777" w:rsidR="00883709" w:rsidRPr="00883709" w:rsidRDefault="00883709" w:rsidP="00883709">
      <w:pPr>
        <w:widowControl w:val="0"/>
        <w:numPr>
          <w:ilvl w:val="0"/>
          <w:numId w:val="28"/>
        </w:numPr>
        <w:tabs>
          <w:tab w:val="left" w:pos="750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obsługa techniczna</w:t>
      </w:r>
    </w:p>
    <w:p w14:paraId="7EEF009D" w14:textId="77777777" w:rsidR="00883709" w:rsidRPr="00883709" w:rsidRDefault="00883709" w:rsidP="00883709">
      <w:pPr>
        <w:widowControl w:val="0"/>
        <w:numPr>
          <w:ilvl w:val="0"/>
          <w:numId w:val="28"/>
        </w:numPr>
        <w:tabs>
          <w:tab w:val="left" w:pos="750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opieka medyczna</w:t>
      </w:r>
    </w:p>
    <w:p w14:paraId="31F78EF5" w14:textId="031EACBF" w:rsidR="00883709" w:rsidRPr="00883709" w:rsidRDefault="00883709" w:rsidP="00883709">
      <w:pPr>
        <w:widowControl w:val="0"/>
        <w:numPr>
          <w:ilvl w:val="0"/>
          <w:numId w:val="28"/>
        </w:numPr>
        <w:tabs>
          <w:tab w:val="left" w:pos="736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transport </w:t>
      </w:r>
      <w:r w:rsidR="00C42EF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uczestników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/sprzętu</w:t>
      </w:r>
    </w:p>
    <w:p w14:paraId="013413AA" w14:textId="77777777" w:rsidR="00883709" w:rsidRPr="00883709" w:rsidRDefault="00883709" w:rsidP="00883709">
      <w:pPr>
        <w:widowControl w:val="0"/>
        <w:numPr>
          <w:ilvl w:val="0"/>
          <w:numId w:val="28"/>
        </w:numPr>
        <w:tabs>
          <w:tab w:val="left" w:pos="741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ubezpieczenie</w:t>
      </w:r>
    </w:p>
    <w:p w14:paraId="45E31F3F" w14:textId="77777777" w:rsidR="00883709" w:rsidRPr="00883709" w:rsidRDefault="00883709" w:rsidP="00883709">
      <w:pPr>
        <w:widowControl w:val="0"/>
        <w:numPr>
          <w:ilvl w:val="0"/>
          <w:numId w:val="28"/>
        </w:numPr>
        <w:tabs>
          <w:tab w:val="left" w:pos="726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inne koszty zaakceptowane przez </w:t>
      </w:r>
      <w:r w:rsidR="005E76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Wójta Gminy Bielsk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14:paraId="3532A076" w14:textId="77777777" w:rsidR="00883709" w:rsidRPr="00883709" w:rsidRDefault="00883709" w:rsidP="00883709">
      <w:pPr>
        <w:widowControl w:val="0"/>
        <w:numPr>
          <w:ilvl w:val="0"/>
          <w:numId w:val="27"/>
        </w:numPr>
        <w:tabs>
          <w:tab w:val="left" w:pos="274"/>
        </w:tabs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Obsługę administracyjną i finansowo-księgową zadania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- wysokość dofinansowania nie może przekraczać 10 % kwoty dotacji i nie obejmuje wynagrodzeń z tytułu umów o pracę, opłat pocztowych, bankowych, abonamentów telefonicznych, zakupu sprzętu biurowego, materiałów biurowych itp.</w:t>
      </w:r>
    </w:p>
    <w:p w14:paraId="7242955F" w14:textId="77777777" w:rsidR="00883709" w:rsidRPr="00883709" w:rsidRDefault="00883709" w:rsidP="00883709">
      <w:pPr>
        <w:widowControl w:val="0"/>
        <w:numPr>
          <w:ilvl w:val="0"/>
          <w:numId w:val="27"/>
        </w:numPr>
        <w:tabs>
          <w:tab w:val="left" w:pos="332"/>
        </w:tabs>
        <w:spacing w:after="244" w:line="278" w:lineRule="exact"/>
        <w:ind w:left="20"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Promocję zadania (np.: ulotki, plakaty, banery)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- wysokość dofinansowania nie może przekraczać 10 % kwoty dotacji.</w:t>
      </w:r>
    </w:p>
    <w:p w14:paraId="7F695ACA" w14:textId="77777777" w:rsidR="00883709" w:rsidRPr="00883709" w:rsidRDefault="00883709" w:rsidP="00883709">
      <w:pPr>
        <w:widowControl w:val="0"/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Wszystkie zobowiązania powstałe w związku z realizacją zadania i finansowane z dotacji </w:t>
      </w:r>
      <w:r w:rsidR="00714B0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br/>
      </w: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(w tym również podatki i składki od umów zawartych z osobami fizycznymi) muszą zostać uregulowane nie później niż do dnia zakończenia realizacji zadania. W związku z tym </w:t>
      </w:r>
      <w:r w:rsidR="00714B0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br/>
      </w: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w harmonogramie - punkt III.9 oferty - należy uwzględnić tego rodzaju działania.</w:t>
      </w:r>
    </w:p>
    <w:p w14:paraId="07CCEC33" w14:textId="77777777" w:rsidR="005E761A" w:rsidRDefault="005E761A" w:rsidP="00883709">
      <w:pPr>
        <w:widowControl w:val="0"/>
        <w:spacing w:after="264" w:line="23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B8E1AE5" w14:textId="0214BE84" w:rsidR="00883709" w:rsidRPr="00883709" w:rsidRDefault="00883709" w:rsidP="00883709">
      <w:pPr>
        <w:widowControl w:val="0"/>
        <w:spacing w:after="264" w:line="230" w:lineRule="exac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Propagowanie </w:t>
      </w:r>
      <w:r w:rsidR="00D0641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realizacji zadania</w:t>
      </w:r>
    </w:p>
    <w:p w14:paraId="75AAB022" w14:textId="2C3F3975" w:rsidR="00883709" w:rsidRPr="00883709" w:rsidRDefault="00883709" w:rsidP="00883709">
      <w:pPr>
        <w:widowControl w:val="0"/>
        <w:spacing w:after="0" w:line="278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Termin realizacji zadania: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Zadanie powinno być zrealizowane nie później niż do 31 grudnia 20</w:t>
      </w:r>
      <w:r w:rsidR="0066250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D8516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5</w:t>
      </w:r>
      <w:r w:rsidR="0066250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roku, jednakże termin rozpoczęcia działań objętych dotacją z budżetu </w:t>
      </w:r>
      <w:r w:rsidR="005E76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gminy Bielsk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nie może być wcześniejszy od daty zawarcia umowy.</w:t>
      </w:r>
    </w:p>
    <w:p w14:paraId="30340C9A" w14:textId="679C7155" w:rsidR="00883709" w:rsidRPr="00883709" w:rsidRDefault="00883709" w:rsidP="00883709">
      <w:pPr>
        <w:widowControl w:val="0"/>
        <w:spacing w:after="0" w:line="39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Termin realizacji zadania: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od dnia zawarcia umowy do 31 grudnia 20</w:t>
      </w:r>
      <w:r w:rsidR="0066250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D8516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5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r.</w:t>
      </w:r>
    </w:p>
    <w:p w14:paraId="57D43A59" w14:textId="77777777" w:rsidR="00883709" w:rsidRPr="00883709" w:rsidRDefault="00883709" w:rsidP="00883709">
      <w:pPr>
        <w:widowControl w:val="0"/>
        <w:spacing w:after="0" w:line="394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Dofinansowanie nie może przekroczyć 90% całkowitych kosztów zadania.</w:t>
      </w:r>
    </w:p>
    <w:p w14:paraId="03CF5056" w14:textId="77777777" w:rsidR="00883709" w:rsidRPr="00883709" w:rsidRDefault="00883709" w:rsidP="00883709">
      <w:pPr>
        <w:widowControl w:val="0"/>
        <w:spacing w:after="0" w:line="394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Dofinansowanie obejmuje:</w:t>
      </w:r>
    </w:p>
    <w:p w14:paraId="4349AB37" w14:textId="77777777" w:rsidR="00883709" w:rsidRPr="00883709" w:rsidRDefault="00883709" w:rsidP="00883709">
      <w:pPr>
        <w:widowControl w:val="0"/>
        <w:numPr>
          <w:ilvl w:val="0"/>
          <w:numId w:val="29"/>
        </w:numPr>
        <w:tabs>
          <w:tab w:val="left" w:pos="246"/>
        </w:tabs>
        <w:spacing w:after="0" w:line="230" w:lineRule="exact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Koszty bezpośrednie.</w:t>
      </w:r>
    </w:p>
    <w:p w14:paraId="7C3A2AC1" w14:textId="77777777" w:rsidR="00883709" w:rsidRPr="00883709" w:rsidRDefault="00883709" w:rsidP="00883709">
      <w:pPr>
        <w:widowControl w:val="0"/>
        <w:numPr>
          <w:ilvl w:val="0"/>
          <w:numId w:val="29"/>
        </w:numPr>
        <w:tabs>
          <w:tab w:val="left" w:pos="270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Obsługę administracyjną i finansowo-księgową zadania -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wysokość dofinansowania nie może przekraczać 10 % kwoty dotacji i nie obejmuje wynagrodzeń z tytułu umów o pracę, opłat pocztowych, bankowych, abonamentów telefonicznych, zakupu sprzętu biurowego, materiałów biurowych itp.</w:t>
      </w:r>
    </w:p>
    <w:p w14:paraId="5E871CC8" w14:textId="77777777" w:rsidR="00883709" w:rsidRPr="00883709" w:rsidRDefault="00883709" w:rsidP="00883709">
      <w:pPr>
        <w:widowControl w:val="0"/>
        <w:numPr>
          <w:ilvl w:val="0"/>
          <w:numId w:val="29"/>
        </w:numPr>
        <w:tabs>
          <w:tab w:val="left" w:pos="337"/>
        </w:tabs>
        <w:spacing w:after="236" w:line="274" w:lineRule="exact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Promocję zadania (np.: ulotki, plakaty, banery) -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wysokość dofinansowania nie może przekraczać 10 % wnioskowanej kwoty dotacji.</w:t>
      </w:r>
    </w:p>
    <w:p w14:paraId="00680970" w14:textId="77777777" w:rsidR="00A42226" w:rsidRDefault="00883709" w:rsidP="00DD772B">
      <w:pPr>
        <w:widowControl w:val="0"/>
        <w:spacing w:after="244" w:line="278" w:lineRule="exact"/>
        <w:ind w:left="20" w:right="20"/>
        <w:jc w:val="both"/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Wszystkie zobowiązania powstałe w związku z realizacją zadania i finansowane z dotacji </w:t>
      </w:r>
      <w:r w:rsidR="00714B0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br/>
      </w: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(w tym również podatki i składki od umów zawartych z osobami fizycznymi) muszą zostać uregulowane nie później niż do dnia zakończenia realizacji zadania. W związku z tym </w:t>
      </w:r>
      <w:r w:rsidR="00714B0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br/>
      </w: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w harmonogramie - punkt III.9 oferty - należy uwzględnić tego rodzaju działania.</w:t>
      </w:r>
    </w:p>
    <w:sectPr w:rsidR="00A42226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05C5F" w14:textId="77777777" w:rsidR="00EC5742" w:rsidRDefault="00EC5742" w:rsidP="005E7CE0">
      <w:pPr>
        <w:spacing w:after="0" w:line="240" w:lineRule="auto"/>
      </w:pPr>
      <w:r>
        <w:separator/>
      </w:r>
    </w:p>
  </w:endnote>
  <w:endnote w:type="continuationSeparator" w:id="0">
    <w:p w14:paraId="71762C1D" w14:textId="77777777" w:rsidR="00EC5742" w:rsidRDefault="00EC5742" w:rsidP="005E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6EBC6" w14:textId="77777777" w:rsidR="00EC5742" w:rsidRDefault="00EC5742" w:rsidP="005E7CE0">
      <w:pPr>
        <w:spacing w:after="0" w:line="240" w:lineRule="auto"/>
      </w:pPr>
      <w:r>
        <w:separator/>
      </w:r>
    </w:p>
  </w:footnote>
  <w:footnote w:type="continuationSeparator" w:id="0">
    <w:p w14:paraId="7E19D649" w14:textId="77777777" w:rsidR="00EC5742" w:rsidRDefault="00EC5742" w:rsidP="005E7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0BBC0" w14:textId="77777777" w:rsidR="005E7CE0" w:rsidRDefault="00CD07F2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75728C6" wp14:editId="05C3ECA7">
              <wp:simplePos x="0" y="0"/>
              <wp:positionH relativeFrom="page">
                <wp:posOffset>962025</wp:posOffset>
              </wp:positionH>
              <wp:positionV relativeFrom="page">
                <wp:posOffset>693420</wp:posOffset>
              </wp:positionV>
              <wp:extent cx="2386330" cy="106680"/>
              <wp:effectExtent l="0" t="0" r="444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633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FDBBE" w14:textId="77777777" w:rsidR="005E7CE0" w:rsidRDefault="005E7CE0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  <w:b/>
                              <w:bCs/>
                              <w:color w:val="000000"/>
                            </w:rPr>
                            <w:t>V. Termin i warunki składania ofert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728C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75.75pt;margin-top:54.6pt;width:187.9pt;height:8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" filled="f" stroked="f">
              <v:textbox style="mso-fit-shape-to-text:t" inset="0,0,0,0">
                <w:txbxContent>
                  <w:p w14:paraId="0E4FDBBE" w14:textId="77777777" w:rsidR="005E7CE0" w:rsidRDefault="005E7CE0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  <w:b/>
                        <w:bCs/>
                        <w:color w:val="000000"/>
                      </w:rPr>
                      <w:t>V. Termin i warunki składania ofert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524A" w14:textId="77777777" w:rsidR="005E7CE0" w:rsidRDefault="00CD07F2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85A8966" wp14:editId="5455F9E0">
              <wp:simplePos x="0" y="0"/>
              <wp:positionH relativeFrom="page">
                <wp:posOffset>962025</wp:posOffset>
              </wp:positionH>
              <wp:positionV relativeFrom="page">
                <wp:posOffset>693420</wp:posOffset>
              </wp:positionV>
              <wp:extent cx="75565" cy="160655"/>
              <wp:effectExtent l="0" t="0" r="444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C55C5" w14:textId="77777777" w:rsidR="005E7CE0" w:rsidRDefault="005E7CE0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A896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75.75pt;margin-top:54.6pt;width:5.9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" filled="f" stroked="f">
              <v:textbox style="mso-fit-shape-to-text:t" inset="0,0,0,0">
                <w:txbxContent>
                  <w:p w14:paraId="2B6C55C5" w14:textId="77777777" w:rsidR="005E7CE0" w:rsidRDefault="005E7CE0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FFB9A" w14:textId="77777777" w:rsidR="005E7CE0" w:rsidRDefault="00CD07F2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15FEED4" wp14:editId="5859F66F">
              <wp:simplePos x="0" y="0"/>
              <wp:positionH relativeFrom="page">
                <wp:posOffset>965200</wp:posOffset>
              </wp:positionH>
              <wp:positionV relativeFrom="page">
                <wp:posOffset>693420</wp:posOffset>
              </wp:positionV>
              <wp:extent cx="75565" cy="160655"/>
              <wp:effectExtent l="3175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9EAC2" w14:textId="77777777" w:rsidR="005E7CE0" w:rsidRDefault="005E7CE0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FEED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style="position:absolute;margin-left:76pt;margin-top:54.6pt;width:5.9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" filled="f" stroked="f">
              <v:textbox style="mso-fit-shape-to-text:t" inset="0,0,0,0">
                <w:txbxContent>
                  <w:p w14:paraId="3E59EAC2" w14:textId="77777777" w:rsidR="005E7CE0" w:rsidRDefault="005E7CE0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8" w15:restartNumberingAfterBreak="0">
    <w:nsid w:val="1E9C7E6D"/>
    <w:multiLevelType w:val="hybridMultilevel"/>
    <w:tmpl w:val="DF2C5042"/>
    <w:lvl w:ilvl="0" w:tplc="3C2CB002">
      <w:start w:val="1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C15CEA"/>
    <w:multiLevelType w:val="hybridMultilevel"/>
    <w:tmpl w:val="C8B4273E"/>
    <w:lvl w:ilvl="0" w:tplc="6A20EA20">
      <w:start w:val="1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22054094">
    <w:abstractNumId w:val="2"/>
  </w:num>
  <w:num w:numId="2" w16cid:durableId="1146167182">
    <w:abstractNumId w:val="3"/>
  </w:num>
  <w:num w:numId="3" w16cid:durableId="1465275841">
    <w:abstractNumId w:val="0"/>
  </w:num>
  <w:num w:numId="4" w16cid:durableId="1380520843">
    <w:abstractNumId w:val="4"/>
  </w:num>
  <w:num w:numId="5" w16cid:durableId="1536965244">
    <w:abstractNumId w:val="1"/>
  </w:num>
  <w:num w:numId="6" w16cid:durableId="1721785161">
    <w:abstractNumId w:val="5"/>
  </w:num>
  <w:num w:numId="7" w16cid:durableId="1592472576">
    <w:abstractNumId w:val="6"/>
  </w:num>
  <w:num w:numId="8" w16cid:durableId="2001350567">
    <w:abstractNumId w:val="7"/>
  </w:num>
  <w:num w:numId="9" w16cid:durableId="1535342039">
    <w:abstractNumId w:val="8"/>
  </w:num>
  <w:num w:numId="10" w16cid:durableId="707413741">
    <w:abstractNumId w:val="9"/>
  </w:num>
  <w:num w:numId="11" w16cid:durableId="154078174">
    <w:abstractNumId w:val="10"/>
  </w:num>
  <w:num w:numId="12" w16cid:durableId="385495161">
    <w:abstractNumId w:val="11"/>
  </w:num>
  <w:num w:numId="13" w16cid:durableId="1011687989">
    <w:abstractNumId w:val="12"/>
  </w:num>
  <w:num w:numId="14" w16cid:durableId="539754792">
    <w:abstractNumId w:val="13"/>
  </w:num>
  <w:num w:numId="15" w16cid:durableId="1504709221">
    <w:abstractNumId w:val="14"/>
  </w:num>
  <w:num w:numId="16" w16cid:durableId="456410032">
    <w:abstractNumId w:val="15"/>
  </w:num>
  <w:num w:numId="17" w16cid:durableId="876820419">
    <w:abstractNumId w:val="16"/>
  </w:num>
  <w:num w:numId="18" w16cid:durableId="1077166367">
    <w:abstractNumId w:val="17"/>
  </w:num>
  <w:num w:numId="19" w16cid:durableId="1872649591">
    <w:abstractNumId w:val="18"/>
  </w:num>
  <w:num w:numId="20" w16cid:durableId="987439054">
    <w:abstractNumId w:val="19"/>
  </w:num>
  <w:num w:numId="21" w16cid:durableId="226653701">
    <w:abstractNumId w:val="20"/>
  </w:num>
  <w:num w:numId="22" w16cid:durableId="2068533850">
    <w:abstractNumId w:val="21"/>
  </w:num>
  <w:num w:numId="23" w16cid:durableId="1502357354">
    <w:abstractNumId w:val="22"/>
  </w:num>
  <w:num w:numId="24" w16cid:durableId="1796677924">
    <w:abstractNumId w:val="23"/>
  </w:num>
  <w:num w:numId="25" w16cid:durableId="1049955401">
    <w:abstractNumId w:val="24"/>
  </w:num>
  <w:num w:numId="26" w16cid:durableId="451094137">
    <w:abstractNumId w:val="29"/>
  </w:num>
  <w:num w:numId="27" w16cid:durableId="1813675628">
    <w:abstractNumId w:val="25"/>
  </w:num>
  <w:num w:numId="28" w16cid:durableId="1653673956">
    <w:abstractNumId w:val="26"/>
  </w:num>
  <w:num w:numId="29" w16cid:durableId="1946186935">
    <w:abstractNumId w:val="27"/>
  </w:num>
  <w:num w:numId="30" w16cid:durableId="1394621845">
    <w:abstractNumId w:val="28"/>
  </w:num>
  <w:num w:numId="31" w16cid:durableId="13029217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248547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F2"/>
    <w:rsid w:val="000141BE"/>
    <w:rsid w:val="00027372"/>
    <w:rsid w:val="000907C5"/>
    <w:rsid w:val="00094683"/>
    <w:rsid w:val="00136C9E"/>
    <w:rsid w:val="00166CBF"/>
    <w:rsid w:val="00183624"/>
    <w:rsid w:val="001A127A"/>
    <w:rsid w:val="001B4D61"/>
    <w:rsid w:val="001D24B6"/>
    <w:rsid w:val="001D4839"/>
    <w:rsid w:val="001E687F"/>
    <w:rsid w:val="001F4BB8"/>
    <w:rsid w:val="00202654"/>
    <w:rsid w:val="00224A95"/>
    <w:rsid w:val="002357FB"/>
    <w:rsid w:val="00245A72"/>
    <w:rsid w:val="00252BED"/>
    <w:rsid w:val="0027048B"/>
    <w:rsid w:val="00275D3A"/>
    <w:rsid w:val="002D5435"/>
    <w:rsid w:val="002E70FF"/>
    <w:rsid w:val="00333B1E"/>
    <w:rsid w:val="003A129F"/>
    <w:rsid w:val="003E17FA"/>
    <w:rsid w:val="004879D0"/>
    <w:rsid w:val="004D1A5E"/>
    <w:rsid w:val="004E5A72"/>
    <w:rsid w:val="00506156"/>
    <w:rsid w:val="005258C6"/>
    <w:rsid w:val="00546F1E"/>
    <w:rsid w:val="00576326"/>
    <w:rsid w:val="00587D64"/>
    <w:rsid w:val="0059305F"/>
    <w:rsid w:val="005937B0"/>
    <w:rsid w:val="005961F0"/>
    <w:rsid w:val="005C782B"/>
    <w:rsid w:val="005D0CCE"/>
    <w:rsid w:val="005E761A"/>
    <w:rsid w:val="005E7CE0"/>
    <w:rsid w:val="005F0F48"/>
    <w:rsid w:val="00633F5F"/>
    <w:rsid w:val="00640F82"/>
    <w:rsid w:val="00642B85"/>
    <w:rsid w:val="00662505"/>
    <w:rsid w:val="0068062D"/>
    <w:rsid w:val="00684C11"/>
    <w:rsid w:val="00696D23"/>
    <w:rsid w:val="006B1F62"/>
    <w:rsid w:val="006B4B9D"/>
    <w:rsid w:val="006B59D1"/>
    <w:rsid w:val="006D3E27"/>
    <w:rsid w:val="006D5A28"/>
    <w:rsid w:val="006D7A29"/>
    <w:rsid w:val="006E012E"/>
    <w:rsid w:val="006E782C"/>
    <w:rsid w:val="00714B00"/>
    <w:rsid w:val="007342E8"/>
    <w:rsid w:val="007825F7"/>
    <w:rsid w:val="007948BB"/>
    <w:rsid w:val="007A7E43"/>
    <w:rsid w:val="007B4DAC"/>
    <w:rsid w:val="007D0E2F"/>
    <w:rsid w:val="007E1B30"/>
    <w:rsid w:val="007F535D"/>
    <w:rsid w:val="00813184"/>
    <w:rsid w:val="00830B94"/>
    <w:rsid w:val="00842CAF"/>
    <w:rsid w:val="00856CF6"/>
    <w:rsid w:val="008627DE"/>
    <w:rsid w:val="00866E70"/>
    <w:rsid w:val="00883709"/>
    <w:rsid w:val="008837BB"/>
    <w:rsid w:val="00890D55"/>
    <w:rsid w:val="008D1363"/>
    <w:rsid w:val="008F742C"/>
    <w:rsid w:val="00912674"/>
    <w:rsid w:val="009226A3"/>
    <w:rsid w:val="00931250"/>
    <w:rsid w:val="0093742B"/>
    <w:rsid w:val="00953EBA"/>
    <w:rsid w:val="009632B8"/>
    <w:rsid w:val="00977E3E"/>
    <w:rsid w:val="009803F9"/>
    <w:rsid w:val="009D5734"/>
    <w:rsid w:val="009D6333"/>
    <w:rsid w:val="009F7FE2"/>
    <w:rsid w:val="00A121C8"/>
    <w:rsid w:val="00A3214A"/>
    <w:rsid w:val="00A42226"/>
    <w:rsid w:val="00A549AD"/>
    <w:rsid w:val="00A67693"/>
    <w:rsid w:val="00A972A3"/>
    <w:rsid w:val="00AD541C"/>
    <w:rsid w:val="00AD5EF2"/>
    <w:rsid w:val="00AE7AE4"/>
    <w:rsid w:val="00AF7746"/>
    <w:rsid w:val="00B03A5F"/>
    <w:rsid w:val="00B253D0"/>
    <w:rsid w:val="00B3280A"/>
    <w:rsid w:val="00B34179"/>
    <w:rsid w:val="00B379E1"/>
    <w:rsid w:val="00B41327"/>
    <w:rsid w:val="00B74875"/>
    <w:rsid w:val="00B84763"/>
    <w:rsid w:val="00B953FD"/>
    <w:rsid w:val="00BA005D"/>
    <w:rsid w:val="00BA26E5"/>
    <w:rsid w:val="00BA7E3D"/>
    <w:rsid w:val="00BB1AF6"/>
    <w:rsid w:val="00BC77FE"/>
    <w:rsid w:val="00BD549C"/>
    <w:rsid w:val="00BD5F57"/>
    <w:rsid w:val="00BD60C7"/>
    <w:rsid w:val="00BD6AF5"/>
    <w:rsid w:val="00BE4410"/>
    <w:rsid w:val="00BE5B80"/>
    <w:rsid w:val="00C076C5"/>
    <w:rsid w:val="00C1322F"/>
    <w:rsid w:val="00C22C8B"/>
    <w:rsid w:val="00C400B2"/>
    <w:rsid w:val="00C41A8E"/>
    <w:rsid w:val="00C42EF4"/>
    <w:rsid w:val="00C4574B"/>
    <w:rsid w:val="00C56E72"/>
    <w:rsid w:val="00C57B2E"/>
    <w:rsid w:val="00C6141A"/>
    <w:rsid w:val="00C81155"/>
    <w:rsid w:val="00C81389"/>
    <w:rsid w:val="00CA7E52"/>
    <w:rsid w:val="00CD07F2"/>
    <w:rsid w:val="00CD2736"/>
    <w:rsid w:val="00D0641A"/>
    <w:rsid w:val="00D315F8"/>
    <w:rsid w:val="00D46120"/>
    <w:rsid w:val="00D81A25"/>
    <w:rsid w:val="00D8516E"/>
    <w:rsid w:val="00DB2645"/>
    <w:rsid w:val="00DB403C"/>
    <w:rsid w:val="00DB5ED1"/>
    <w:rsid w:val="00DB7928"/>
    <w:rsid w:val="00DD772B"/>
    <w:rsid w:val="00E10726"/>
    <w:rsid w:val="00E30E4D"/>
    <w:rsid w:val="00E35FBD"/>
    <w:rsid w:val="00E82E8F"/>
    <w:rsid w:val="00EA6E17"/>
    <w:rsid w:val="00EB3EF0"/>
    <w:rsid w:val="00EC5742"/>
    <w:rsid w:val="00F34E09"/>
    <w:rsid w:val="00F42BE3"/>
    <w:rsid w:val="00FC0007"/>
    <w:rsid w:val="00F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9EC08"/>
  <w15:docId w15:val="{2B78AED6-20DC-4851-BDB0-E4681E9E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AD5EF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rsid w:val="00AD5EF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AD5EF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D5EF2"/>
    <w:pPr>
      <w:widowControl w:val="0"/>
      <w:shd w:val="clear" w:color="auto" w:fill="FFFFFF"/>
      <w:spacing w:before="540" w:after="300" w:line="317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Teksttreci1">
    <w:name w:val="Tekst treści1"/>
    <w:basedOn w:val="Normalny"/>
    <w:link w:val="Teksttreci"/>
    <w:uiPriority w:val="99"/>
    <w:rsid w:val="00AD5EF2"/>
    <w:pPr>
      <w:widowControl w:val="0"/>
      <w:shd w:val="clear" w:color="auto" w:fill="FFFFFF"/>
      <w:spacing w:before="300" w:after="300" w:line="312" w:lineRule="exact"/>
      <w:ind w:hanging="360"/>
      <w:jc w:val="both"/>
    </w:pPr>
    <w:rPr>
      <w:rFonts w:ascii="Times New Roman" w:hAnsi="Times New Roman" w:cs="Times New Roman"/>
      <w:sz w:val="23"/>
      <w:szCs w:val="23"/>
    </w:rPr>
  </w:style>
  <w:style w:type="character" w:styleId="Hipercze">
    <w:name w:val="Hyperlink"/>
    <w:basedOn w:val="Domylnaczcionkaakapitu"/>
    <w:uiPriority w:val="99"/>
    <w:unhideWhenUsed/>
    <w:rsid w:val="005961F0"/>
    <w:rPr>
      <w:color w:val="0000FF" w:themeColor="hyperlink"/>
      <w:u w:val="single"/>
    </w:rPr>
  </w:style>
  <w:style w:type="character" w:customStyle="1" w:styleId="Nagwek3">
    <w:name w:val="Nagłówek #3_"/>
    <w:basedOn w:val="Domylnaczcionkaakapitu"/>
    <w:link w:val="Nagwek30"/>
    <w:uiPriority w:val="99"/>
    <w:rsid w:val="00C22C8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C22C8B"/>
    <w:pPr>
      <w:widowControl w:val="0"/>
      <w:shd w:val="clear" w:color="auto" w:fill="FFFFFF"/>
      <w:spacing w:before="240" w:after="360" w:line="240" w:lineRule="atLeast"/>
      <w:ind w:hanging="280"/>
      <w:jc w:val="center"/>
      <w:outlineLvl w:val="2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Teksttreci5">
    <w:name w:val="Tekst treści (5)_"/>
    <w:basedOn w:val="Domylnaczcionkaakapitu"/>
    <w:link w:val="Teksttreci51"/>
    <w:uiPriority w:val="99"/>
    <w:rsid w:val="00C22C8B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Teksttreci50">
    <w:name w:val="Tekst treści (5)"/>
    <w:basedOn w:val="Teksttreci5"/>
    <w:uiPriority w:val="99"/>
    <w:rsid w:val="00C22C8B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1"/>
    <w:uiPriority w:val="99"/>
    <w:rsid w:val="00C22C8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C22C8B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Teksttreci61">
    <w:name w:val="Tekst treści (6)1"/>
    <w:basedOn w:val="Normalny"/>
    <w:link w:val="Teksttreci6"/>
    <w:uiPriority w:val="99"/>
    <w:rsid w:val="00C22C8B"/>
    <w:pPr>
      <w:widowControl w:val="0"/>
      <w:shd w:val="clear" w:color="auto" w:fill="FFFFFF"/>
      <w:spacing w:before="60" w:after="240" w:line="274" w:lineRule="exact"/>
      <w:jc w:val="both"/>
    </w:pPr>
    <w:rPr>
      <w:rFonts w:ascii="Times New Roman" w:hAnsi="Times New Roman" w:cs="Times New Roman"/>
      <w:i/>
      <w:iCs/>
    </w:rPr>
  </w:style>
  <w:style w:type="character" w:customStyle="1" w:styleId="Nagweklubstopka">
    <w:name w:val="Nagłówek lub stopka_"/>
    <w:basedOn w:val="Domylnaczcionkaakapitu"/>
    <w:link w:val="Nagweklubstopka1"/>
    <w:uiPriority w:val="99"/>
    <w:rsid w:val="005E7CE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Nagweklubstopka0">
    <w:name w:val="Nagłówek lub stopka"/>
    <w:basedOn w:val="Nagweklubstopka"/>
    <w:uiPriority w:val="99"/>
    <w:rsid w:val="005E7CE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lubstopka1">
    <w:name w:val="Nagłówek lub stopka1"/>
    <w:basedOn w:val="Normalny"/>
    <w:link w:val="Nagweklubstopka"/>
    <w:uiPriority w:val="99"/>
    <w:rsid w:val="005E7CE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5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CE0"/>
  </w:style>
  <w:style w:type="paragraph" w:styleId="Akapitzlist">
    <w:name w:val="List Paragraph"/>
    <w:basedOn w:val="Normalny"/>
    <w:uiPriority w:val="34"/>
    <w:qFormat/>
    <w:rsid w:val="00842C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69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B59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5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4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elsk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mina@biel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ck.eu/cwo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DB55A-B8CD-4767-8153-D4C7C591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8</Pages>
  <Words>3004</Words>
  <Characters>18029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Bogdan Sieradzki</cp:lastModifiedBy>
  <cp:revision>30</cp:revision>
  <cp:lastPrinted>2024-01-04T09:43:00Z</cp:lastPrinted>
  <dcterms:created xsi:type="dcterms:W3CDTF">2019-01-03T07:22:00Z</dcterms:created>
  <dcterms:modified xsi:type="dcterms:W3CDTF">2025-01-07T06:49:00Z</dcterms:modified>
</cp:coreProperties>
</file>